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B2" w:rsidRDefault="00A82AB2">
      <w:pPr>
        <w:autoSpaceDE w:val="0"/>
        <w:autoSpaceDN w:val="0"/>
        <w:spacing w:after="78" w:line="220" w:lineRule="exact"/>
      </w:pPr>
    </w:p>
    <w:p w:rsidR="00A82AB2" w:rsidRPr="000909DE" w:rsidRDefault="000A6201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A82AB2" w:rsidRPr="00F903A3" w:rsidRDefault="000A6201">
      <w:pPr>
        <w:autoSpaceDE w:val="0"/>
        <w:autoSpaceDN w:val="0"/>
        <w:spacing w:before="978" w:after="0" w:line="230" w:lineRule="auto"/>
        <w:ind w:right="3080"/>
        <w:jc w:val="right"/>
        <w:rPr>
          <w:lang w:val="ru-RU"/>
        </w:rPr>
      </w:pPr>
      <w:r w:rsidRPr="00F903A3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A82AB2" w:rsidRPr="00F903A3" w:rsidRDefault="000A6201">
      <w:pPr>
        <w:autoSpaceDE w:val="0"/>
        <w:autoSpaceDN w:val="0"/>
        <w:spacing w:before="310" w:after="0" w:line="230" w:lineRule="auto"/>
        <w:ind w:right="2078"/>
        <w:jc w:val="right"/>
        <w:rPr>
          <w:lang w:val="ru-RU"/>
        </w:rPr>
      </w:pPr>
      <w:r w:rsidRPr="00F903A3">
        <w:rPr>
          <w:rFonts w:ascii="Times New Roman" w:eastAsia="Times New Roman" w:hAnsi="Times New Roman"/>
          <w:b/>
          <w:color w:val="000000"/>
          <w:sz w:val="24"/>
          <w:lang w:val="ru-RU"/>
        </w:rPr>
        <w:t>ОСНОВНОГО ОБЩЕГО ОБРАЗОВАНИЯ</w:t>
      </w:r>
    </w:p>
    <w:p w:rsidR="00A82AB2" w:rsidRPr="00F903A3" w:rsidRDefault="000A6201">
      <w:pPr>
        <w:autoSpaceDE w:val="0"/>
        <w:autoSpaceDN w:val="0"/>
        <w:spacing w:before="670" w:after="0" w:line="230" w:lineRule="auto"/>
        <w:ind w:right="3374"/>
        <w:jc w:val="right"/>
        <w:rPr>
          <w:lang w:val="ru-RU"/>
        </w:rPr>
      </w:pPr>
      <w:r w:rsidRPr="00F903A3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Учебного предмета</w:t>
      </w:r>
    </w:p>
    <w:p w:rsidR="00A82AB2" w:rsidRPr="006B4A87" w:rsidRDefault="000A6201">
      <w:pPr>
        <w:autoSpaceDE w:val="0"/>
        <w:autoSpaceDN w:val="0"/>
        <w:spacing w:before="70" w:after="0" w:line="230" w:lineRule="auto"/>
        <w:ind w:right="3306"/>
        <w:jc w:val="right"/>
        <w:rPr>
          <w:lang w:val="ru-RU"/>
        </w:rPr>
      </w:pPr>
      <w:r w:rsidRPr="00F903A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«РУССКИЙ </w:t>
      </w:r>
      <w:r w:rsidRPr="006B4A87">
        <w:rPr>
          <w:rFonts w:ascii="Times New Roman" w:eastAsia="Times New Roman" w:hAnsi="Times New Roman"/>
          <w:b/>
          <w:color w:val="000000"/>
          <w:sz w:val="24"/>
          <w:lang w:val="ru-RU"/>
        </w:rPr>
        <w:t>ЯЗЫК»</w:t>
      </w:r>
    </w:p>
    <w:p w:rsidR="00A82AB2" w:rsidRPr="006B4A87" w:rsidRDefault="00E91C45" w:rsidP="00E91C45">
      <w:pPr>
        <w:autoSpaceDE w:val="0"/>
        <w:autoSpaceDN w:val="0"/>
        <w:spacing w:before="672" w:after="0" w:line="230" w:lineRule="auto"/>
        <w:ind w:right="1974"/>
        <w:jc w:val="center"/>
        <w:rPr>
          <w:lang w:val="ru-RU"/>
        </w:rPr>
        <w:sectPr w:rsidR="00A82AB2" w:rsidRPr="006B4A87">
          <w:pgSz w:w="11900" w:h="16840"/>
          <w:pgMar w:top="298" w:right="1440" w:bottom="1440" w:left="738" w:header="720" w:footer="720" w:gutter="0"/>
          <w:cols w:space="720" w:equalWidth="0">
            <w:col w:w="9722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для 5-8</w:t>
      </w:r>
      <w:r w:rsidR="000A6201" w:rsidRPr="006B4A87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классов </w:t>
      </w:r>
    </w:p>
    <w:p w:rsidR="00A82AB2" w:rsidRPr="006B4A87" w:rsidRDefault="00A82AB2">
      <w:pPr>
        <w:autoSpaceDE w:val="0"/>
        <w:autoSpaceDN w:val="0"/>
        <w:spacing w:after="78" w:line="220" w:lineRule="exact"/>
        <w:rPr>
          <w:lang w:val="ru-RU"/>
        </w:rPr>
      </w:pPr>
    </w:p>
    <w:p w:rsidR="00A82AB2" w:rsidRPr="000909DE" w:rsidRDefault="000A6201">
      <w:pPr>
        <w:autoSpaceDE w:val="0"/>
        <w:autoSpaceDN w:val="0"/>
        <w:spacing w:after="0" w:line="286" w:lineRule="auto"/>
        <w:ind w:right="288"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 05 2021 г № 287, зарегистрирован Министерством юстиции Российской Федерации 05 07 2021 г , рег</w:t>
      </w:r>
      <w:r w:rsidR="0080300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A82AB2" w:rsidRPr="000909DE" w:rsidRDefault="000A6201">
      <w:pPr>
        <w:autoSpaceDE w:val="0"/>
        <w:autoSpaceDN w:val="0"/>
        <w:spacing w:before="226" w:after="0" w:line="230" w:lineRule="auto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A82AB2" w:rsidRPr="000909DE" w:rsidRDefault="000A6201">
      <w:pPr>
        <w:autoSpaceDE w:val="0"/>
        <w:autoSpaceDN w:val="0"/>
        <w:spacing w:before="348" w:after="0"/>
        <w:ind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и метапредметные результаты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курса русского языка, реализованных в большей части входящих в Федеральный перечень УМК по русскому языку. </w:t>
      </w:r>
    </w:p>
    <w:p w:rsidR="00A82AB2" w:rsidRPr="000909DE" w:rsidRDefault="000A6201">
      <w:pPr>
        <w:autoSpaceDE w:val="0"/>
        <w:autoSpaceDN w:val="0"/>
        <w:spacing w:before="262" w:after="0" w:line="230" w:lineRule="auto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«РУССКИЙ ЯЗЫК»</w:t>
      </w:r>
    </w:p>
    <w:p w:rsidR="00A82AB2" w:rsidRPr="000909DE" w:rsidRDefault="000A6201">
      <w:pPr>
        <w:autoSpaceDE w:val="0"/>
        <w:autoSpaceDN w:val="0"/>
        <w:spacing w:before="166" w:after="0"/>
        <w:ind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межнационального общения русский язык является средством коммуникации всех народов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Российской Федерации, основой их социально-экономической, культурной и духовной консолидации.</w:t>
      </w:r>
    </w:p>
    <w:p w:rsidR="00A82AB2" w:rsidRPr="000909DE" w:rsidRDefault="000A6201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возможности её самореализации в различных жизненно важных для человека областях.</w:t>
      </w:r>
    </w:p>
    <w:p w:rsidR="00A82AB2" w:rsidRPr="000909DE" w:rsidRDefault="000A6201">
      <w:pPr>
        <w:autoSpaceDE w:val="0"/>
        <w:autoSpaceDN w:val="0"/>
        <w:spacing w:before="70" w:after="0"/>
        <w:ind w:right="720"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82AB2" w:rsidRPr="000909DE" w:rsidRDefault="000A6201">
      <w:pPr>
        <w:autoSpaceDE w:val="0"/>
        <w:autoSpaceDN w:val="0"/>
        <w:spacing w:before="72" w:after="0"/>
        <w:ind w:right="432"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Обучение русскому языку в школе направлено на совершенствование нравственной и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самообразования.</w:t>
      </w:r>
    </w:p>
    <w:p w:rsidR="00A82AB2" w:rsidRPr="000909DE" w:rsidRDefault="000A6201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русского языка.</w:t>
      </w:r>
    </w:p>
    <w:p w:rsidR="00A82AB2" w:rsidRPr="000909DE" w:rsidRDefault="000A6201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Соответствующие умения и навыки представлены в перечне метапредметных и предметных результатов обучения, в содержании обучения (разделы «Язык и речь», «Текст», «Функциональные разновидности языка»).</w:t>
      </w:r>
    </w:p>
    <w:p w:rsidR="00A82AB2" w:rsidRPr="000909DE" w:rsidRDefault="000A6201">
      <w:pPr>
        <w:autoSpaceDE w:val="0"/>
        <w:autoSpaceDN w:val="0"/>
        <w:spacing w:before="262" w:after="0" w:line="230" w:lineRule="auto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«РУССКИЙ ЯЗЫК»</w:t>
      </w:r>
    </w:p>
    <w:p w:rsidR="00A82AB2" w:rsidRPr="000909DE" w:rsidRDefault="000A6201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Целями изучения русского языка по программам основного общего образования являются:</w:t>
      </w:r>
    </w:p>
    <w:p w:rsidR="00A82AB2" w:rsidRPr="000909DE" w:rsidRDefault="00A82AB2">
      <w:pPr>
        <w:rPr>
          <w:lang w:val="ru-RU"/>
        </w:rPr>
        <w:sectPr w:rsidR="00A82AB2" w:rsidRPr="000909DE">
          <w:pgSz w:w="11900" w:h="16840"/>
          <w:pgMar w:top="298" w:right="650" w:bottom="4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82AB2" w:rsidRPr="000909DE" w:rsidRDefault="00A82AB2">
      <w:pPr>
        <w:autoSpaceDE w:val="0"/>
        <w:autoSpaceDN w:val="0"/>
        <w:spacing w:after="78" w:line="220" w:lineRule="exact"/>
        <w:rPr>
          <w:lang w:val="ru-RU"/>
        </w:rPr>
      </w:pPr>
    </w:p>
    <w:p w:rsidR="00A82AB2" w:rsidRPr="000909DE" w:rsidRDefault="000A6201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​человеческой деятельности; проявление уважения к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общероссийской и русской культуре, к культуре и языкам всех народов Российской Федерации; </w:t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в собственной речевой практике разнообразных грамматических средств;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совершенствование орфографической и пунктуационной грамотности; воспитание стремления к речевому самосовершенствованию;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совершенствование речевой деятельности, коммуникативных умений, обеспечивающих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 </w:t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82AB2" w:rsidRPr="000909DE" w:rsidRDefault="000A6201">
      <w:pPr>
        <w:autoSpaceDE w:val="0"/>
        <w:autoSpaceDN w:val="0"/>
        <w:spacing w:before="262" w:after="0" w:line="230" w:lineRule="auto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«РУССКИЙ ЯЗЫК» В УЧЕБНОМ ПЛАНЕ</w:t>
      </w:r>
    </w:p>
    <w:p w:rsidR="00A82AB2" w:rsidRPr="000909DE" w:rsidRDefault="000A6201">
      <w:pPr>
        <w:autoSpaceDE w:val="0"/>
        <w:autoSpaceDN w:val="0"/>
        <w:spacing w:before="166" w:after="0" w:line="271" w:lineRule="auto"/>
        <w:ind w:right="288"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  предметную  область  «Русский язык и литература» и является обязательным для  изучения.</w:t>
      </w:r>
    </w:p>
    <w:p w:rsidR="00A82AB2" w:rsidRPr="000909DE" w:rsidRDefault="000A6201">
      <w:pPr>
        <w:autoSpaceDE w:val="0"/>
        <w:autoSpaceDN w:val="0"/>
        <w:spacing w:before="72" w:after="0" w:line="271" w:lineRule="auto"/>
        <w:ind w:right="576"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A82AB2" w:rsidRPr="000909DE" w:rsidRDefault="000A620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Учебным планом на изучение русского языка отводится 714 часов: в 5 классе — 170 часов (5 часов в неделю), в 6 классе — 204 часа (6 часов в неделю), в 7 классе 136 часов (4 часа в неделю), в 8 классе— 102 часа (3 часа в неделю), в 9 классе — 102 часа (3 часа в неделю).</w:t>
      </w:r>
    </w:p>
    <w:p w:rsidR="00A82AB2" w:rsidRPr="000909DE" w:rsidRDefault="00A82AB2">
      <w:pPr>
        <w:rPr>
          <w:lang w:val="ru-RU"/>
        </w:rPr>
        <w:sectPr w:rsidR="00A82AB2" w:rsidRPr="000909DE">
          <w:pgSz w:w="11900" w:h="16840"/>
          <w:pgMar w:top="298" w:right="664" w:bottom="1440" w:left="666" w:header="720" w:footer="720" w:gutter="0"/>
          <w:cols w:space="720" w:equalWidth="0">
            <w:col w:w="10570" w:space="0"/>
          </w:cols>
          <w:docGrid w:linePitch="360"/>
        </w:sectPr>
      </w:pPr>
    </w:p>
    <w:p w:rsidR="00A82AB2" w:rsidRPr="000909DE" w:rsidRDefault="00A82AB2">
      <w:pPr>
        <w:autoSpaceDE w:val="0"/>
        <w:autoSpaceDN w:val="0"/>
        <w:spacing w:after="78" w:line="220" w:lineRule="exact"/>
        <w:rPr>
          <w:lang w:val="ru-RU"/>
        </w:rPr>
      </w:pPr>
    </w:p>
    <w:p w:rsidR="00A82AB2" w:rsidRPr="000909DE" w:rsidRDefault="000A6201">
      <w:pPr>
        <w:autoSpaceDE w:val="0"/>
        <w:autoSpaceDN w:val="0"/>
        <w:spacing w:after="0" w:line="230" w:lineRule="auto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A82AB2" w:rsidRPr="000909DE" w:rsidRDefault="000A6201">
      <w:pPr>
        <w:autoSpaceDE w:val="0"/>
        <w:autoSpaceDN w:val="0"/>
        <w:spacing w:before="346" w:after="0" w:line="230" w:lineRule="auto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>5 КЛАСС</w:t>
      </w:r>
    </w:p>
    <w:p w:rsidR="00A82AB2" w:rsidRPr="000909DE" w:rsidRDefault="000A6201">
      <w:pPr>
        <w:autoSpaceDE w:val="0"/>
        <w:autoSpaceDN w:val="0"/>
        <w:spacing w:before="166" w:after="0" w:line="271" w:lineRule="auto"/>
        <w:ind w:left="180" w:right="5616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Богатство и выразительность русского языка.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Лингвистика как наука о языке.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Основные разделы лингвистики.</w:t>
      </w:r>
    </w:p>
    <w:p w:rsidR="00A82AB2" w:rsidRPr="000909DE" w:rsidRDefault="000A6201">
      <w:pPr>
        <w:autoSpaceDE w:val="0"/>
        <w:autoSpaceDN w:val="0"/>
        <w:spacing w:before="190" w:after="0" w:line="262" w:lineRule="auto"/>
        <w:ind w:left="180" w:right="1872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Язык и речь.Речь устная и письменная, монологическая и диалогическая, полилог.</w:t>
      </w:r>
    </w:p>
    <w:p w:rsidR="00A82AB2" w:rsidRPr="000909DE" w:rsidRDefault="000A620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Виды речевой деятельности (говорение, слушание, чтение, письмо), их особенности.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Речевые формулы приветствия, прощания, просьбы, благодарности.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Виды аудирования: выборочное, ознакомительное, детальное.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Виды чтения: изучающее, ознакомительное, просмотровое, поисковое.</w:t>
      </w:r>
    </w:p>
    <w:p w:rsidR="00A82AB2" w:rsidRPr="000909DE" w:rsidRDefault="000A6201">
      <w:pPr>
        <w:autoSpaceDE w:val="0"/>
        <w:autoSpaceDN w:val="0"/>
        <w:spacing w:before="190" w:after="0" w:line="262" w:lineRule="auto"/>
        <w:ind w:left="180" w:right="144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Повествование как тип речи. Рассказ.</w:t>
      </w:r>
    </w:p>
    <w:p w:rsidR="00A82AB2" w:rsidRPr="000909DE" w:rsidRDefault="000A6201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Информационная переработка текста: простой и сложный план текста.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190" w:after="0" w:line="271" w:lineRule="auto"/>
        <w:ind w:right="1584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Функциональные разновидности языка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A82AB2" w:rsidRPr="000909DE" w:rsidRDefault="000A6201">
      <w:pPr>
        <w:autoSpaceDE w:val="0"/>
        <w:autoSpaceDN w:val="0"/>
        <w:spacing w:before="190" w:after="0" w:line="271" w:lineRule="auto"/>
        <w:ind w:left="180" w:right="5472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Фонетика. Графика. Орфоэпия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Фонетика и графика как разделы лингвистики.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Звук как единица языка. Смыслоразличительная роль звука.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Система гласных звуков.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Система согласных звуков.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Изменение звуков в речевом потоке. Элементы фонетической транскрипции.</w:t>
      </w:r>
    </w:p>
    <w:p w:rsidR="00A82AB2" w:rsidRPr="000909DE" w:rsidRDefault="00A82AB2">
      <w:pPr>
        <w:rPr>
          <w:lang w:val="ru-RU"/>
        </w:rPr>
        <w:sectPr w:rsidR="00A82AB2" w:rsidRPr="000909DE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82AB2" w:rsidRPr="000909DE" w:rsidRDefault="00A82AB2">
      <w:pPr>
        <w:autoSpaceDE w:val="0"/>
        <w:autoSpaceDN w:val="0"/>
        <w:spacing w:after="78" w:line="220" w:lineRule="exact"/>
        <w:rPr>
          <w:lang w:val="ru-RU"/>
        </w:rPr>
      </w:pPr>
    </w:p>
    <w:p w:rsidR="00A82AB2" w:rsidRPr="000909DE" w:rsidRDefault="000A6201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Слог. Ударение. Свойства русского ударения.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Соотношение звуков и букв.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Фонетический анализ слова.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Способы обозначения [й’], мягкости согласных.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Основные выразительные средства фонетики.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Прописные и строчные буквы.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Интонация, её функции. Основные элементы интонации.</w:t>
      </w:r>
    </w:p>
    <w:p w:rsidR="00A82AB2" w:rsidRPr="000909DE" w:rsidRDefault="000A6201">
      <w:pPr>
        <w:autoSpaceDE w:val="0"/>
        <w:autoSpaceDN w:val="0"/>
        <w:spacing w:before="70" w:after="0" w:line="262" w:lineRule="auto"/>
        <w:ind w:left="180" w:right="6336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Орфография как раздел лингвистики.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Понятие «орфограмма». Буквенные и небуквенные орфограммы.</w:t>
      </w:r>
    </w:p>
    <w:p w:rsidR="00A82AB2" w:rsidRPr="000909DE" w:rsidRDefault="000A620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разделительных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A82AB2" w:rsidRPr="000909DE" w:rsidRDefault="000A6201">
      <w:pPr>
        <w:autoSpaceDE w:val="0"/>
        <w:autoSpaceDN w:val="0"/>
        <w:spacing w:before="72" w:after="0" w:line="262" w:lineRule="auto"/>
        <w:ind w:left="180" w:right="6192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Лексикология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Лексикология как раздел лингвистики.</w:t>
      </w:r>
    </w:p>
    <w:p w:rsidR="00A82AB2" w:rsidRPr="000909DE" w:rsidRDefault="000A6201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Синонимы. Антонимы. Омонимы. Паронимы.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Лексический анализ слов (в рамках изученного).</w:t>
      </w:r>
    </w:p>
    <w:p w:rsidR="00A82AB2" w:rsidRPr="000909DE" w:rsidRDefault="000A6201">
      <w:pPr>
        <w:autoSpaceDE w:val="0"/>
        <w:autoSpaceDN w:val="0"/>
        <w:spacing w:before="70" w:after="0" w:line="262" w:lineRule="auto"/>
        <w:ind w:left="180" w:right="6480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Морфемика. Орфография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Морфемика как раздел лингвистики.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Чередование звуков в морфемах (в том числе чередование гласных с нулём звука).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Морфемный анализ слов.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Уместное использование слов с суффиксами оценки в собственной речи.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Правописание корней с проверяемыми, непроверяемыми, ​непроизносимыми согласными (в рамках изученного).</w:t>
      </w:r>
    </w:p>
    <w:p w:rsidR="00A82AB2" w:rsidRPr="000909DE" w:rsidRDefault="000A620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в корне слова.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неизменяемых на письме приставок и приставок на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-з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(-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приставок.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A82AB2" w:rsidRPr="000909DE" w:rsidRDefault="000A6201">
      <w:pPr>
        <w:autoSpaceDE w:val="0"/>
        <w:autoSpaceDN w:val="0"/>
        <w:spacing w:before="70" w:after="0" w:line="262" w:lineRule="auto"/>
        <w:ind w:left="180" w:right="3024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Морфология. Культура речи. Орфография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Морфология как раздел грамматики. Грамматическое значение слова.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существительное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A82AB2" w:rsidRPr="000909DE" w:rsidRDefault="00A82AB2">
      <w:pPr>
        <w:rPr>
          <w:lang w:val="ru-RU"/>
        </w:rPr>
        <w:sectPr w:rsidR="00A82AB2" w:rsidRPr="000909DE">
          <w:pgSz w:w="11900" w:h="16840"/>
          <w:pgMar w:top="298" w:right="780" w:bottom="428" w:left="666" w:header="720" w:footer="720" w:gutter="0"/>
          <w:cols w:space="720" w:equalWidth="0">
            <w:col w:w="10454" w:space="0"/>
          </w:cols>
          <w:docGrid w:linePitch="360"/>
        </w:sectPr>
      </w:pPr>
    </w:p>
    <w:p w:rsidR="00A82AB2" w:rsidRPr="000909DE" w:rsidRDefault="00A82AB2">
      <w:pPr>
        <w:autoSpaceDE w:val="0"/>
        <w:autoSpaceDN w:val="0"/>
        <w:spacing w:after="78" w:line="220" w:lineRule="exact"/>
        <w:rPr>
          <w:lang w:val="ru-RU"/>
        </w:rPr>
      </w:pPr>
    </w:p>
    <w:p w:rsidR="00A82AB2" w:rsidRPr="000909DE" w:rsidRDefault="000A6201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Род, число, падеж имени существительного.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общего рода.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Имена существительные, имеющие форму только единственного или только множественного числа. </w:t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имён существительных.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1872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Правописание собственных имён существительных.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на конце имён существительных после шипящих.</w:t>
      </w:r>
    </w:p>
    <w:p w:rsidR="00A82AB2" w:rsidRPr="000909DE" w:rsidRDefault="000A620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окончаний имён существительных.</w:t>
      </w:r>
    </w:p>
    <w:p w:rsidR="00A82AB2" w:rsidRPr="000909DE" w:rsidRDefault="000A6201">
      <w:pPr>
        <w:autoSpaceDE w:val="0"/>
        <w:autoSpaceDN w:val="0"/>
        <w:spacing w:before="72" w:after="0" w:line="262" w:lineRule="auto"/>
        <w:ind w:left="180" w:right="432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) после шипящих и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 имён существительных. Правописание суффиксов </w:t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- 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щик</w:t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; 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ек</w:t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ик</w:t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- 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(-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) имён существительных.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корней с чередованием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//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proofErr w:type="gramStart"/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</w:t>
      </w:r>
      <w:proofErr w:type="gramEnd"/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аг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лож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-; 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раст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ращ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-; 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гар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гор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-,-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зар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зор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-;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-клан- 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-клон-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-скак- 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-скоч-.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существительными.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прилагательное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Имена прилагательные полные и краткие, их синтаксические функции.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Склонение имён прилагательных. 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имён прилагательных.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окончаний имён прилагательных.</w:t>
      </w:r>
    </w:p>
    <w:p w:rsidR="00A82AB2" w:rsidRPr="000909DE" w:rsidRDefault="000A6201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и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 имён прилагательных. Правописание кратких форм имён прилагательных с основой на шипящий.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не 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 именами прилагательными.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71" w:lineRule="auto"/>
        <w:ind w:right="1296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Глагол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A82AB2" w:rsidRPr="000909DE" w:rsidRDefault="000A620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Глаголы совершенного и несовершенного вида, возвратные и невозвратные.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Спряжение глагола.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корней с чередованием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//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>: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</w:t>
      </w:r>
      <w:proofErr w:type="gramEnd"/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ер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бир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блест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блист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дер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дир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-,-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жег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жиг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мер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мир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пер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пир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стел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стил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тер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тир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-.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-тся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-ться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в глаголах, суффиксов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-ова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- —-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ева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-,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-ыва-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-ива-</w:t>
      </w:r>
      <w:r w:rsidRPr="000909DE">
        <w:rPr>
          <w:rFonts w:ascii="Times New Roman" w:eastAsia="Times New Roman" w:hAnsi="Times New Roman"/>
          <w:i/>
          <w:color w:val="000000"/>
          <w:sz w:val="24"/>
          <w:lang w:val="ru-RU"/>
        </w:rPr>
        <w:t>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личных окончаний глагола.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гласной перед суффиксом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-л-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в формах прошедшего времени глагола.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с глаголами.</w:t>
      </w:r>
    </w:p>
    <w:p w:rsidR="00A82AB2" w:rsidRPr="000909DE" w:rsidRDefault="000A6201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Синтаксис. Культура речи. Пунктуация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A82AB2" w:rsidRPr="000909DE" w:rsidRDefault="00A82AB2">
      <w:pPr>
        <w:rPr>
          <w:lang w:val="ru-RU"/>
        </w:rPr>
        <w:sectPr w:rsidR="00A82AB2" w:rsidRPr="000909DE">
          <w:pgSz w:w="11900" w:h="16840"/>
          <w:pgMar w:top="298" w:right="682" w:bottom="428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A82AB2" w:rsidRPr="000909DE" w:rsidRDefault="00A82AB2">
      <w:pPr>
        <w:autoSpaceDE w:val="0"/>
        <w:autoSpaceDN w:val="0"/>
        <w:spacing w:after="78" w:line="220" w:lineRule="exact"/>
        <w:rPr>
          <w:lang w:val="ru-RU"/>
        </w:rPr>
      </w:pPr>
    </w:p>
    <w:p w:rsidR="00A82AB2" w:rsidRPr="000909DE" w:rsidRDefault="000A6201">
      <w:pPr>
        <w:tabs>
          <w:tab w:val="left" w:pos="180"/>
        </w:tabs>
        <w:autoSpaceDE w:val="0"/>
        <w:autoSpaceDN w:val="0"/>
        <w:spacing w:after="0" w:line="262" w:lineRule="auto"/>
        <w:ind w:right="288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Синтаксический анализ словосочетания.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Предложение и его признаки. Виды предложений по цели высказывания и эмоциональной окраске.</w:t>
      </w:r>
    </w:p>
    <w:p w:rsidR="00A82AB2" w:rsidRPr="000909DE" w:rsidRDefault="000A6201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A82AB2" w:rsidRPr="000909DE" w:rsidRDefault="000A6201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Тире между подлежащим и сказуемым.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</w:t>
      </w:r>
    </w:p>
    <w:p w:rsidR="00A82AB2" w:rsidRPr="000909DE" w:rsidRDefault="000A6201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A82AB2" w:rsidRPr="000909DE" w:rsidRDefault="000A620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Предложения с однородными членами (без союзов, с одиночным союзом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, союзами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).</w:t>
      </w:r>
      <w:proofErr w:type="gramEnd"/>
    </w:p>
    <w:p w:rsidR="00A82AB2" w:rsidRPr="000909DE" w:rsidRDefault="000A6201">
      <w:pPr>
        <w:autoSpaceDE w:val="0"/>
        <w:autoSpaceDN w:val="0"/>
        <w:spacing w:before="70" w:after="0" w:line="230" w:lineRule="auto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Предложения с обобщающим словом при однородных членах.</w:t>
      </w:r>
    </w:p>
    <w:p w:rsidR="00A82AB2" w:rsidRPr="000909DE" w:rsidRDefault="000A6201">
      <w:pPr>
        <w:autoSpaceDE w:val="0"/>
        <w:autoSpaceDN w:val="0"/>
        <w:spacing w:before="70" w:after="0" w:line="262" w:lineRule="auto"/>
        <w:ind w:left="180" w:right="72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Предложения с обращением, особенности интонации. Обращение и средства его выражения. Синтаксический анализ простого и простого осложнённого предложений.</w:t>
      </w:r>
    </w:p>
    <w:p w:rsidR="00A82AB2" w:rsidRPr="000909DE" w:rsidRDefault="000A6201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proofErr w:type="gramStart"/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, союзами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).</w:t>
      </w:r>
      <w:proofErr w:type="gramEnd"/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Предложения простые и сложные. Сложные предложения с бессоюзной и союзной связью.</w:t>
      </w:r>
    </w:p>
    <w:p w:rsidR="00A82AB2" w:rsidRPr="000909DE" w:rsidRDefault="000A6201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Предложения сложносочинённые и сложноподчинённые (общее представление, практическое усвоение).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A82AB2" w:rsidRPr="000909DE" w:rsidRDefault="000A620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Предложения с прямой речью.</w:t>
      </w:r>
    </w:p>
    <w:p w:rsidR="00A82AB2" w:rsidRPr="000909DE" w:rsidRDefault="000A620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Пунктуационное оформление предложений с прямой речью.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Диалог.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Пунктуационное оформление диалога на письме.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Пунктуация как раздел лингвистики.</w:t>
      </w:r>
    </w:p>
    <w:p w:rsidR="00A82AB2" w:rsidRPr="000909DE" w:rsidRDefault="000A6201">
      <w:pPr>
        <w:autoSpaceDE w:val="0"/>
        <w:autoSpaceDN w:val="0"/>
        <w:spacing w:before="262" w:after="0" w:line="230" w:lineRule="auto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>6 КЛАСС</w:t>
      </w:r>
    </w:p>
    <w:p w:rsidR="00A82AB2" w:rsidRPr="000909DE" w:rsidRDefault="000A6201">
      <w:pPr>
        <w:autoSpaceDE w:val="0"/>
        <w:autoSpaceDN w:val="0"/>
        <w:spacing w:before="166" w:after="0" w:line="271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Русский язык — государственный язык Российской Федерации и язык межнационального общения. Понятие о литературном языке.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Виды диалога: побуждение к действию, обмен мнениями.</w:t>
      </w:r>
    </w:p>
    <w:p w:rsidR="00A82AB2" w:rsidRPr="000909DE" w:rsidRDefault="00A82AB2">
      <w:pPr>
        <w:rPr>
          <w:lang w:val="ru-RU"/>
        </w:rPr>
        <w:sectPr w:rsidR="00A82AB2" w:rsidRPr="000909DE">
          <w:pgSz w:w="11900" w:h="16840"/>
          <w:pgMar w:top="298" w:right="656" w:bottom="392" w:left="666" w:header="720" w:footer="720" w:gutter="0"/>
          <w:cols w:space="720" w:equalWidth="0">
            <w:col w:w="10578" w:space="0"/>
          </w:cols>
          <w:docGrid w:linePitch="360"/>
        </w:sectPr>
      </w:pPr>
    </w:p>
    <w:p w:rsidR="00A82AB2" w:rsidRPr="000909DE" w:rsidRDefault="00A82AB2">
      <w:pPr>
        <w:autoSpaceDE w:val="0"/>
        <w:autoSpaceDN w:val="0"/>
        <w:spacing w:after="78" w:line="220" w:lineRule="exact"/>
        <w:rPr>
          <w:lang w:val="ru-RU"/>
        </w:rPr>
      </w:pPr>
    </w:p>
    <w:p w:rsidR="00A82AB2" w:rsidRPr="000909DE" w:rsidRDefault="000A6201">
      <w:pPr>
        <w:tabs>
          <w:tab w:val="left" w:pos="180"/>
        </w:tabs>
        <w:autoSpaceDE w:val="0"/>
        <w:autoSpaceDN w:val="0"/>
        <w:spacing w:after="0"/>
        <w:ind w:right="288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​информация текста; пересказ текста.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Описание как тип речи.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Описание внешности человека.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Описание помещения.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Описание природы.</w:t>
      </w:r>
    </w:p>
    <w:p w:rsidR="00A82AB2" w:rsidRPr="000909DE" w:rsidRDefault="000A620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Описание местности.</w:t>
      </w:r>
    </w:p>
    <w:p w:rsidR="00A82AB2" w:rsidRPr="000909DE" w:rsidRDefault="000A620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Описание действий.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Функциональные разновидности языка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Лексикология. Культура речи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82AB2" w:rsidRPr="000909DE" w:rsidRDefault="000A6201">
      <w:pPr>
        <w:autoSpaceDE w:val="0"/>
        <w:autoSpaceDN w:val="0"/>
        <w:spacing w:before="70" w:after="0" w:line="262" w:lineRule="auto"/>
        <w:ind w:right="288"/>
        <w:jc w:val="center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жарго​низмы).</w:t>
      </w:r>
    </w:p>
    <w:p w:rsidR="00A82AB2" w:rsidRPr="000909DE" w:rsidRDefault="000A6201">
      <w:pPr>
        <w:autoSpaceDE w:val="0"/>
        <w:autoSpaceDN w:val="0"/>
        <w:spacing w:before="70" w:after="0" w:line="262" w:lineRule="auto"/>
        <w:ind w:left="180" w:right="576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Стилистические пласты лексики: стилистически нейтральная, высокая и сниженная лексика. Лексический анализ слов.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Фразеологизмы. Их признаки и значение.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Употребление лексических средств в соответствии с ситуацией общения.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1728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Эпитеты, метафоры, олицетворения.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Лексические словари.</w:t>
      </w:r>
    </w:p>
    <w:p w:rsidR="00A82AB2" w:rsidRPr="000909DE" w:rsidRDefault="000A6201">
      <w:pPr>
        <w:autoSpaceDE w:val="0"/>
        <w:autoSpaceDN w:val="0"/>
        <w:spacing w:before="192" w:after="0" w:line="262" w:lineRule="auto"/>
        <w:ind w:left="180" w:right="4896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Словообразование. Культура речи. Орфография 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Формообразующие и словообразующие морфемы.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Производящая основа.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 </w:t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Морфемный и словообразовательный анализ слов.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Правописание сложных и сложносокращённых слов.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Нормы правописания корня </w:t>
      </w:r>
      <w:proofErr w:type="gramStart"/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</w:t>
      </w:r>
      <w:proofErr w:type="gramEnd"/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ас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кос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- с чередованием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//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, гласных в приставках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пре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- и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при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-.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Морфология. Культура речи. Орфография</w:t>
      </w:r>
    </w:p>
    <w:p w:rsidR="00A82AB2" w:rsidRPr="000909DE" w:rsidRDefault="000A6201">
      <w:pPr>
        <w:autoSpaceDE w:val="0"/>
        <w:autoSpaceDN w:val="0"/>
        <w:spacing w:before="190" w:after="0" w:line="262" w:lineRule="auto"/>
        <w:ind w:left="180" w:right="6768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существительное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Особенности словообразования.</w:t>
      </w:r>
    </w:p>
    <w:p w:rsidR="00A82AB2" w:rsidRPr="000909DE" w:rsidRDefault="000A6201">
      <w:pPr>
        <w:autoSpaceDE w:val="0"/>
        <w:autoSpaceDN w:val="0"/>
        <w:spacing w:before="70" w:after="0" w:line="262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Нормы произношения имён существительных, нормы постановки ударения (в рамках изученного). Нормы словоизменения имён существительных.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Нормы слитного и дефисного написания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пол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- и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пол</w:t>
      </w:r>
      <w:proofErr w:type="gramStart"/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со словами.</w:t>
      </w:r>
    </w:p>
    <w:p w:rsidR="00A82AB2" w:rsidRPr="000909DE" w:rsidRDefault="00A82AB2">
      <w:pPr>
        <w:rPr>
          <w:lang w:val="ru-RU"/>
        </w:rPr>
        <w:sectPr w:rsidR="00A82AB2" w:rsidRPr="000909DE">
          <w:pgSz w:w="11900" w:h="16840"/>
          <w:pgMar w:top="298" w:right="854" w:bottom="416" w:left="666" w:header="720" w:footer="720" w:gutter="0"/>
          <w:cols w:space="720" w:equalWidth="0">
            <w:col w:w="10380" w:space="0"/>
          </w:cols>
          <w:docGrid w:linePitch="360"/>
        </w:sectPr>
      </w:pPr>
    </w:p>
    <w:p w:rsidR="00A82AB2" w:rsidRPr="000909DE" w:rsidRDefault="00A82AB2">
      <w:pPr>
        <w:autoSpaceDE w:val="0"/>
        <w:autoSpaceDN w:val="0"/>
        <w:spacing w:after="78" w:line="220" w:lineRule="exact"/>
        <w:rPr>
          <w:lang w:val="ru-RU"/>
        </w:rPr>
      </w:pPr>
    </w:p>
    <w:p w:rsidR="00A82AB2" w:rsidRPr="000909DE" w:rsidRDefault="000A6201">
      <w:pPr>
        <w:autoSpaceDE w:val="0"/>
        <w:autoSpaceDN w:val="0"/>
        <w:spacing w:after="0" w:line="262" w:lineRule="auto"/>
        <w:ind w:left="180" w:right="2736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прилагательное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Качественные, относительные и притяжательные имена прилагательные.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Степени сравнения качественных имён прилагательных.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Словообразование имён прилагательных.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имён прилагательных.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нн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в именах прилагательных.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Правописание суффиксов 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- и 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ск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- имён прилагательных.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Правописание сложных имён прилагательных.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Нормы произношения имён прилагательных, нормы ударения (в рамках изученного).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192" w:after="0" w:line="271" w:lineRule="auto"/>
        <w:ind w:right="1296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числительное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Разряды имён числительных по строению: простые, сложные, составные числительные.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Словообразование имён числительных.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Склонение количественных и порядковых имён числительных.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Правильное образование форм имён числительных.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Правильное употребление собирательных имён числительных.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Употребление имён числительных в научных текстах, деловой речи.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имён числительных.</w:t>
      </w:r>
    </w:p>
    <w:p w:rsidR="00A82AB2" w:rsidRPr="000909DE" w:rsidRDefault="000A620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Нормы правописания имён числительных: написание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нормы правописания окончаний числительных.</w:t>
      </w:r>
    </w:p>
    <w:p w:rsidR="00A82AB2" w:rsidRPr="000909DE" w:rsidRDefault="000A6201">
      <w:pPr>
        <w:autoSpaceDE w:val="0"/>
        <w:autoSpaceDN w:val="0"/>
        <w:spacing w:before="190" w:after="0" w:line="262" w:lineRule="auto"/>
        <w:ind w:left="180" w:right="1296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Местоимение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Общее грамматическое значение местоимения. Синтаксические функции местоимений.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Склонение местоимений.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Словообразование местоимений.</w:t>
      </w:r>
    </w:p>
    <w:p w:rsidR="00A82AB2" w:rsidRPr="000909DE" w:rsidRDefault="000A6201">
      <w:pPr>
        <w:autoSpaceDE w:val="0"/>
        <w:autoSpaceDN w:val="0"/>
        <w:spacing w:before="72" w:after="0"/>
        <w:ind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Роль местоимений в речи.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местоимений.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Нормы правописания местоимений: правописание место​имений с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ни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; слитное, раздельное и дефисное написание местоимений.</w:t>
      </w:r>
    </w:p>
    <w:p w:rsidR="00A82AB2" w:rsidRPr="000909DE" w:rsidRDefault="000A6201">
      <w:pPr>
        <w:autoSpaceDE w:val="0"/>
        <w:autoSpaceDN w:val="0"/>
        <w:spacing w:before="190" w:after="0" w:line="262" w:lineRule="auto"/>
        <w:ind w:left="180" w:right="6336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Глагол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Переходные и непереходные глаголы.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Разноспрягаемые глаголы.</w:t>
      </w:r>
    </w:p>
    <w:p w:rsidR="00A82AB2" w:rsidRPr="000909DE" w:rsidRDefault="000A6201">
      <w:pPr>
        <w:autoSpaceDE w:val="0"/>
        <w:autoSpaceDN w:val="0"/>
        <w:spacing w:before="70" w:after="0" w:line="262" w:lineRule="auto"/>
        <w:ind w:left="180" w:right="2448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Безличные глаголы. Использование личных глаголов в безличном значении. Изъявительное, условное и повелительное наклонения глагола.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Нормы ударения в глагольных формах (в рамках изученного).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Нормы словоизменения глаголов.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proofErr w:type="gramStart"/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Видо-временная</w:t>
      </w:r>
      <w:proofErr w:type="gramEnd"/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соотнесённость глагольных форм в тексте.</w:t>
      </w:r>
    </w:p>
    <w:p w:rsidR="00A82AB2" w:rsidRPr="000909DE" w:rsidRDefault="00A82AB2">
      <w:pPr>
        <w:rPr>
          <w:lang w:val="ru-RU"/>
        </w:rPr>
        <w:sectPr w:rsidR="00A82AB2" w:rsidRPr="000909DE">
          <w:pgSz w:w="11900" w:h="16840"/>
          <w:pgMar w:top="298" w:right="718" w:bottom="416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A82AB2" w:rsidRPr="000909DE" w:rsidRDefault="00A82AB2">
      <w:pPr>
        <w:autoSpaceDE w:val="0"/>
        <w:autoSpaceDN w:val="0"/>
        <w:spacing w:after="78" w:line="220" w:lineRule="exact"/>
        <w:rPr>
          <w:lang w:val="ru-RU"/>
        </w:rPr>
      </w:pPr>
    </w:p>
    <w:p w:rsidR="00A82AB2" w:rsidRPr="000909DE" w:rsidRDefault="000A6201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глаголов.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A82AB2" w:rsidRPr="000909DE" w:rsidRDefault="000A6201">
      <w:pPr>
        <w:autoSpaceDE w:val="0"/>
        <w:autoSpaceDN w:val="0"/>
        <w:spacing w:before="262" w:after="0" w:line="230" w:lineRule="auto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:rsidR="00A82AB2" w:rsidRPr="000909DE" w:rsidRDefault="000A6201">
      <w:pPr>
        <w:autoSpaceDE w:val="0"/>
        <w:autoSpaceDN w:val="0"/>
        <w:spacing w:before="166" w:after="0" w:line="262" w:lineRule="auto"/>
        <w:ind w:left="180" w:right="864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Русский язык как развивающееся явление. Взаимосвязь ​языка, культуры и истории народа.</w:t>
      </w:r>
    </w:p>
    <w:p w:rsidR="00A82AB2" w:rsidRPr="000909DE" w:rsidRDefault="000A6201">
      <w:pPr>
        <w:autoSpaceDE w:val="0"/>
        <w:autoSpaceDN w:val="0"/>
        <w:spacing w:before="190" w:after="0" w:line="262" w:lineRule="auto"/>
        <w:ind w:left="180" w:right="3312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Монолог-описание, монолог-рассуждение, монолог-повествование.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A82AB2" w:rsidRPr="000909DE" w:rsidRDefault="000A6201">
      <w:pPr>
        <w:autoSpaceDE w:val="0"/>
        <w:autoSpaceDN w:val="0"/>
        <w:spacing w:before="192" w:after="0" w:line="262" w:lineRule="auto"/>
        <w:ind w:left="180" w:right="2736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Текст как речевое произведение. Основные признаки текста (обобщение).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Структура текста. Абзац.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Способы и средства связи предложений в тексте (обобщение).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Рассуждение как функционально-смысловой тип речи.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Структурные особенности текста-рассуждения.</w:t>
      </w:r>
    </w:p>
    <w:p w:rsidR="00A82AB2" w:rsidRPr="000909DE" w:rsidRDefault="000A6201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71" w:lineRule="auto"/>
        <w:ind w:right="720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Функциональные разновидности языка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Публицистический стиль. Сфера употребления, функции, языковые особенности.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Жанры публицистического стиля (репортаж, заметка, интервью).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A82AB2" w:rsidRPr="000909DE" w:rsidRDefault="000A6201">
      <w:pPr>
        <w:autoSpaceDE w:val="0"/>
        <w:autoSpaceDN w:val="0"/>
        <w:spacing w:before="192" w:after="0" w:line="271" w:lineRule="auto"/>
        <w:ind w:left="180" w:right="4896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Морфология. Культура речи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Морфология как раздел науки о языке (обобщение).</w:t>
      </w:r>
    </w:p>
    <w:p w:rsidR="00A82AB2" w:rsidRPr="000909DE" w:rsidRDefault="000A6201">
      <w:pPr>
        <w:autoSpaceDE w:val="0"/>
        <w:autoSpaceDN w:val="0"/>
        <w:spacing w:before="70" w:after="0" w:line="262" w:lineRule="auto"/>
        <w:ind w:left="180" w:right="720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Причастие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Причастия как особая группа слов. Признаки глагола и имени прилагательного в причастии.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Причастия настоящего и прошедшего времени. Действительные и страдательные причастия. Полные и краткие формы страдательных причастий. Склонение причастий.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Причастие в составе словосочетаний. Причастный оборот.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причастий.</w:t>
      </w:r>
    </w:p>
    <w:p w:rsidR="00A82AB2" w:rsidRPr="000909DE" w:rsidRDefault="000A620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Употребление причастия в речи. Созвучные причастия и имена прилагательные (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висящий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—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висячий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горящий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горячий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). Употребление причастий с суффиксом 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ся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. Согласование причастий в словосочетаниях типа </w:t>
      </w:r>
      <w:r w:rsidRPr="000909DE">
        <w:rPr>
          <w:rFonts w:ascii="Times New Roman" w:eastAsia="Times New Roman" w:hAnsi="Times New Roman"/>
          <w:i/>
          <w:color w:val="000000"/>
          <w:sz w:val="24"/>
          <w:lang w:val="ru-RU"/>
        </w:rPr>
        <w:t>прич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. + </w:t>
      </w:r>
      <w:r w:rsidRPr="000909DE">
        <w:rPr>
          <w:rFonts w:ascii="Times New Roman" w:eastAsia="Times New Roman" w:hAnsi="Times New Roman"/>
          <w:i/>
          <w:color w:val="000000"/>
          <w:sz w:val="24"/>
          <w:lang w:val="ru-RU"/>
        </w:rPr>
        <w:t>сущ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Ударение в некоторых формах причастий.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Правописание падежных окончаний причастий. Правописание гласных в суффиксах причастий.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нн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причастий и отглагольных имён прилагательных. Правописание</w:t>
      </w:r>
    </w:p>
    <w:p w:rsidR="00A82AB2" w:rsidRPr="000909DE" w:rsidRDefault="00A82AB2">
      <w:pPr>
        <w:rPr>
          <w:lang w:val="ru-RU"/>
        </w:rPr>
        <w:sectPr w:rsidR="00A82AB2" w:rsidRPr="000909DE">
          <w:pgSz w:w="11900" w:h="16840"/>
          <w:pgMar w:top="298" w:right="704" w:bottom="438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A82AB2" w:rsidRPr="000909DE" w:rsidRDefault="00A82AB2">
      <w:pPr>
        <w:autoSpaceDE w:val="0"/>
        <w:autoSpaceDN w:val="0"/>
        <w:spacing w:after="66" w:line="220" w:lineRule="exact"/>
        <w:rPr>
          <w:lang w:val="ru-RU"/>
        </w:rPr>
      </w:pPr>
    </w:p>
    <w:p w:rsidR="00A82AB2" w:rsidRPr="000909DE" w:rsidRDefault="000A6201">
      <w:pPr>
        <w:autoSpaceDE w:val="0"/>
        <w:autoSpaceDN w:val="0"/>
        <w:spacing w:after="0" w:line="230" w:lineRule="auto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окончаний причастий. Слитное и раздельное написание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не 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 причастиями.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Знаки препинания в предложениях с причастным оборотом.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Деепричастие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Деепричастия как особая группа слов. Признаки глагола и наречия в деепричастии. Синтаксическая функция деепричастия, роль в речи.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Деепричастия совершенного и несовершенного вида.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Деепричастие в составе словосочетаний. Деепричастный оборот.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деепричастий.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Постановка ударения в деепричастиях.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с деепричастиями.</w:t>
      </w:r>
    </w:p>
    <w:p w:rsidR="00A82AB2" w:rsidRPr="000909DE" w:rsidRDefault="000A620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Правильное построение предложений с одиночными деепричастиями и деепричастными оборотами.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Знаки препинания в предложениях с одиночным деепричастием и деепричастным оборотом.</w:t>
      </w:r>
    </w:p>
    <w:p w:rsidR="00A82AB2" w:rsidRPr="000909DE" w:rsidRDefault="000A6201">
      <w:pPr>
        <w:autoSpaceDE w:val="0"/>
        <w:autoSpaceDN w:val="0"/>
        <w:spacing w:before="70" w:after="0" w:line="262" w:lineRule="auto"/>
        <w:ind w:left="180" w:right="5904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Наречие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Общее грамматическое значение наречий.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Словообразование наречий.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Синтаксические свойства наречий.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наречий.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Нормы постановки ударения в наречиях, нормы произношения наречий. Нормы образования степеней сравнения наречий.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Роль наречий в тексте.</w:t>
      </w:r>
    </w:p>
    <w:p w:rsidR="00A82AB2" w:rsidRPr="000909DE" w:rsidRDefault="000A6201">
      <w:pPr>
        <w:autoSpaceDE w:val="0"/>
        <w:autoSpaceDN w:val="0"/>
        <w:spacing w:before="70" w:after="0"/>
        <w:ind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с наречиями;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нн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в наречиях на </w:t>
      </w:r>
      <w:proofErr w:type="gramStart"/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proofErr w:type="gramEnd"/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(-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); правописание суффиксов 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и 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наречий с приставками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из-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до-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с-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в-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на-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за-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; употребление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на конце наречий; правописание суффиксов наречий 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и 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 категории состояния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Вопрос о словах категории состояния в системе частей речи. 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2" w:after="0" w:line="271" w:lineRule="auto"/>
        <w:ind w:right="1152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Служебные части речи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A82AB2" w:rsidRPr="000909DE" w:rsidRDefault="000A6201">
      <w:pPr>
        <w:autoSpaceDE w:val="0"/>
        <w:autoSpaceDN w:val="0"/>
        <w:spacing w:before="70" w:after="0" w:line="262" w:lineRule="auto"/>
        <w:ind w:left="180" w:right="2880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Предлог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Предлог как служебная часть речи. Грамматические функции предлогов.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Разряды предлогов по происхождению: предлоги производ​ные и непроизводные. Разряды предлогов по строению: предлоги простые и составные.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предлогов.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Употребление предлогов в речи в соответствии с их значением и стилистическими особенностями.</w:t>
      </w:r>
    </w:p>
    <w:p w:rsidR="00A82AB2" w:rsidRPr="000909DE" w:rsidRDefault="000A6201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из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в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на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. Правильное образование предложно-падежных форм с предлогами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по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благодаря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согласно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вопреки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наперерез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Правописание производных предлогов.</w:t>
      </w:r>
    </w:p>
    <w:p w:rsidR="00A82AB2" w:rsidRPr="000909DE" w:rsidRDefault="000A6201">
      <w:pPr>
        <w:autoSpaceDE w:val="0"/>
        <w:autoSpaceDN w:val="0"/>
        <w:spacing w:before="70" w:after="0" w:line="262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Союз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Союз как служебная часть речи. Союз как средство связи однородных членов предложения и частей</w:t>
      </w:r>
    </w:p>
    <w:p w:rsidR="00A82AB2" w:rsidRPr="000909DE" w:rsidRDefault="00A82AB2">
      <w:pPr>
        <w:rPr>
          <w:lang w:val="ru-RU"/>
        </w:rPr>
        <w:sectPr w:rsidR="00A82AB2" w:rsidRPr="000909DE">
          <w:pgSz w:w="11900" w:h="16840"/>
          <w:pgMar w:top="286" w:right="676" w:bottom="438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A82AB2" w:rsidRPr="000909DE" w:rsidRDefault="00A82AB2">
      <w:pPr>
        <w:autoSpaceDE w:val="0"/>
        <w:autoSpaceDN w:val="0"/>
        <w:spacing w:after="66" w:line="220" w:lineRule="exact"/>
        <w:rPr>
          <w:lang w:val="ru-RU"/>
        </w:rPr>
      </w:pPr>
    </w:p>
    <w:p w:rsidR="00A82AB2" w:rsidRPr="000909DE" w:rsidRDefault="000A6201">
      <w:pPr>
        <w:autoSpaceDE w:val="0"/>
        <w:autoSpaceDN w:val="0"/>
        <w:spacing w:after="0" w:line="230" w:lineRule="auto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сложного предложения.</w:t>
      </w:r>
    </w:p>
    <w:p w:rsidR="00A82AB2" w:rsidRPr="000909DE" w:rsidRDefault="000A6201">
      <w:pPr>
        <w:autoSpaceDE w:val="0"/>
        <w:autoSpaceDN w:val="0"/>
        <w:spacing w:before="70" w:after="0" w:line="271" w:lineRule="auto"/>
        <w:ind w:right="588" w:firstLine="180"/>
        <w:jc w:val="both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союзов.</w:t>
      </w:r>
    </w:p>
    <w:p w:rsidR="00A82AB2" w:rsidRPr="000909DE" w:rsidRDefault="000A6201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Роль союзов в тексте. Употребление союзов в речи в соответствии с их значением и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стилистическими особенностями. Использование союзов как средства связи предложений и частей текста.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Правописание союзов.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Знаки препинания в сложных союзных предложениях. Знаки препинания в предложениях с союзом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, связывающим однородные члены и части сложного предложения.</w:t>
      </w:r>
    </w:p>
    <w:p w:rsidR="00A82AB2" w:rsidRPr="000909DE" w:rsidRDefault="000A6201">
      <w:pPr>
        <w:autoSpaceDE w:val="0"/>
        <w:autoSpaceDN w:val="0"/>
        <w:spacing w:before="72" w:after="0" w:line="262" w:lineRule="auto"/>
        <w:ind w:left="180" w:right="6624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Частица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Частица как служебная часть речи.</w:t>
      </w:r>
    </w:p>
    <w:p w:rsidR="00A82AB2" w:rsidRPr="000909DE" w:rsidRDefault="000A6201">
      <w:pPr>
        <w:autoSpaceDE w:val="0"/>
        <w:autoSpaceDN w:val="0"/>
        <w:spacing w:before="70" w:after="0" w:line="262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Разряды частиц по значению и употреблению: формообразующие, отрицательные, модальные. Роль частиц в передаче различных оттенков значения в слове и тексте, в образовании форм глагола.</w:t>
      </w:r>
    </w:p>
    <w:p w:rsidR="00A82AB2" w:rsidRPr="000909DE" w:rsidRDefault="000A6201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частиц.</w:t>
      </w:r>
    </w:p>
    <w:p w:rsidR="00A82AB2" w:rsidRPr="000909DE" w:rsidRDefault="000A6201">
      <w:pPr>
        <w:autoSpaceDE w:val="0"/>
        <w:autoSpaceDN w:val="0"/>
        <w:spacing w:before="70" w:after="0"/>
        <w:ind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Смысловые различия частиц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ни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. Использование частиц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ни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в письменной речи. Различение приставки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- и частицы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. Слитное и раздельное написание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с разными частями речи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(обобщение). Правописание частиц </w:t>
      </w:r>
      <w:proofErr w:type="gramStart"/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бы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ли</w:t>
      </w:r>
      <w:proofErr w:type="gramEnd"/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же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с другими словами. Дефисное написание частиц </w:t>
      </w:r>
      <w:proofErr w:type="gramStart"/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</w:t>
      </w:r>
      <w:proofErr w:type="gramEnd"/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,-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таки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ка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A82AB2" w:rsidRPr="000909DE" w:rsidRDefault="000A6201">
      <w:pPr>
        <w:autoSpaceDE w:val="0"/>
        <w:autoSpaceDN w:val="0"/>
        <w:spacing w:before="70" w:after="0" w:line="262" w:lineRule="auto"/>
        <w:ind w:left="180" w:right="5472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Междометия и звукоподражательные слова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Междометия как особая группа слов.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междометий.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Звукоподражательные слова.</w:t>
      </w:r>
    </w:p>
    <w:p w:rsidR="00A82AB2" w:rsidRPr="000909DE" w:rsidRDefault="000A620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звукоподражательных слов в предложении.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A82AB2" w:rsidRPr="000909DE" w:rsidRDefault="000A6201">
      <w:pPr>
        <w:autoSpaceDE w:val="0"/>
        <w:autoSpaceDN w:val="0"/>
        <w:spacing w:before="264" w:after="0" w:line="230" w:lineRule="auto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:rsidR="00A82AB2" w:rsidRPr="000909DE" w:rsidRDefault="000A6201">
      <w:pPr>
        <w:autoSpaceDE w:val="0"/>
        <w:autoSpaceDN w:val="0"/>
        <w:spacing w:before="166" w:after="0" w:line="262" w:lineRule="auto"/>
        <w:ind w:left="180" w:right="5328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Русский язык в кругу других славянских языков.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 и речь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Диалог.</w:t>
      </w:r>
    </w:p>
    <w:p w:rsidR="00A82AB2" w:rsidRPr="000909DE" w:rsidRDefault="000A6201">
      <w:pPr>
        <w:autoSpaceDE w:val="0"/>
        <w:autoSpaceDN w:val="0"/>
        <w:spacing w:before="190" w:after="0" w:line="262" w:lineRule="auto"/>
        <w:ind w:left="180" w:right="7056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Текст и его основные признаки.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A82AB2" w:rsidRPr="000909DE" w:rsidRDefault="00A82AB2">
      <w:pPr>
        <w:rPr>
          <w:lang w:val="ru-RU"/>
        </w:rPr>
        <w:sectPr w:rsidR="00A82AB2" w:rsidRPr="000909DE">
          <w:pgSz w:w="11900" w:h="16840"/>
          <w:pgMar w:top="286" w:right="702" w:bottom="402" w:left="666" w:header="720" w:footer="720" w:gutter="0"/>
          <w:cols w:space="720" w:equalWidth="0">
            <w:col w:w="10532" w:space="0"/>
          </w:cols>
          <w:docGrid w:linePitch="360"/>
        </w:sectPr>
      </w:pPr>
    </w:p>
    <w:p w:rsidR="00A82AB2" w:rsidRPr="000909DE" w:rsidRDefault="00A82AB2">
      <w:pPr>
        <w:autoSpaceDE w:val="0"/>
        <w:autoSpaceDN w:val="0"/>
        <w:spacing w:after="78" w:line="220" w:lineRule="exact"/>
        <w:rPr>
          <w:lang w:val="ru-RU"/>
        </w:rPr>
      </w:pPr>
    </w:p>
    <w:p w:rsidR="00A82AB2" w:rsidRPr="000909DE" w:rsidRDefault="000A6201">
      <w:pPr>
        <w:autoSpaceDE w:val="0"/>
        <w:autoSpaceDN w:val="0"/>
        <w:spacing w:after="0" w:line="262" w:lineRule="auto"/>
        <w:ind w:left="180" w:right="1584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Функциональные разновидности языка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Официально-деловой стиль. Сфера употребления, функции, языковые особенности.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Научный стиль. Сфера употребления, функции, языковые особенности.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A82AB2" w:rsidRPr="000909DE" w:rsidRDefault="000A6201">
      <w:pPr>
        <w:autoSpaceDE w:val="0"/>
        <w:autoSpaceDN w:val="0"/>
        <w:spacing w:before="190" w:after="0" w:line="271" w:lineRule="auto"/>
        <w:ind w:left="180" w:right="5904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Синтаксис. Культура речи. Пунктуация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Синтаксис как раздел лингвистики.</w:t>
      </w:r>
    </w:p>
    <w:p w:rsidR="00A82AB2" w:rsidRPr="000909DE" w:rsidRDefault="000A6201">
      <w:pPr>
        <w:autoSpaceDE w:val="0"/>
        <w:autoSpaceDN w:val="0"/>
        <w:spacing w:before="72" w:after="0" w:line="262" w:lineRule="auto"/>
        <w:ind w:left="180" w:right="432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Словосочетание и предложение как единицы синтаксиса. Пунктуация. Функции знаков препинания.</w:t>
      </w:r>
    </w:p>
    <w:p w:rsidR="00A82AB2" w:rsidRPr="000909DE" w:rsidRDefault="000A6201">
      <w:pPr>
        <w:autoSpaceDE w:val="0"/>
        <w:autoSpaceDN w:val="0"/>
        <w:spacing w:before="190" w:after="0" w:line="262" w:lineRule="auto"/>
        <w:ind w:left="180" w:right="6480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Словосочетание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Основные признаки словосочетания.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A82AB2" w:rsidRPr="000909DE" w:rsidRDefault="000A6201">
      <w:pPr>
        <w:autoSpaceDE w:val="0"/>
        <w:autoSpaceDN w:val="0"/>
        <w:spacing w:before="70" w:after="0" w:line="262" w:lineRule="auto"/>
        <w:ind w:left="180" w:right="72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Типы подчинительной связи слов в словосочетании: согласование, управление, примыкание. Синтаксический анализ словосочетаний.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Грамматическая синонимия словосочетаний.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Нормы построения словосочетаний.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Предложение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A82AB2" w:rsidRPr="000909DE" w:rsidRDefault="000A620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Употребление языковых форм выражения побуждения в побудительных предложениях.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Виды предложений по количеству грамматических основ (простые, сложные).</w:t>
      </w:r>
    </w:p>
    <w:p w:rsidR="00A82AB2" w:rsidRPr="000909DE" w:rsidRDefault="000A620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Виды простых предложений по наличию главных членов (двусоставные, односоставные).</w:t>
      </w:r>
    </w:p>
    <w:p w:rsidR="00A82AB2" w:rsidRPr="000909DE" w:rsidRDefault="000A6201">
      <w:pPr>
        <w:autoSpaceDE w:val="0"/>
        <w:autoSpaceDN w:val="0"/>
        <w:spacing w:before="72" w:after="0" w:line="262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Виды предложений по наличию второстепенных членов (распространённые, нераспространённые). Предложения полные и неполные.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A82AB2" w:rsidRPr="000909DE" w:rsidRDefault="000A6201">
      <w:pPr>
        <w:autoSpaceDE w:val="0"/>
        <w:autoSpaceDN w:val="0"/>
        <w:spacing w:before="70" w:after="0" w:line="262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нет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. Нормы построения простого предложения, использования инверсии.</w:t>
      </w:r>
    </w:p>
    <w:p w:rsidR="00A82AB2" w:rsidRPr="000909DE" w:rsidRDefault="000A6201">
      <w:pPr>
        <w:autoSpaceDE w:val="0"/>
        <w:autoSpaceDN w:val="0"/>
        <w:spacing w:before="190" w:after="0" w:line="271" w:lineRule="auto"/>
        <w:ind w:left="180" w:right="4176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Двусоставное предложение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Главные члены предложения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Подлежащее и сказуемое как главные члены предложения.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Способы выражения подлежащего.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Тире между подлежащим и сказуемым.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Нормы согласования сказуемого с подлежащим, выраженным словосочетанием,</w:t>
      </w:r>
    </w:p>
    <w:p w:rsidR="00A82AB2" w:rsidRPr="000909DE" w:rsidRDefault="00A82AB2">
      <w:pPr>
        <w:rPr>
          <w:lang w:val="ru-RU"/>
        </w:rPr>
        <w:sectPr w:rsidR="00A82AB2" w:rsidRPr="000909DE">
          <w:pgSz w:w="11900" w:h="16840"/>
          <w:pgMar w:top="298" w:right="712" w:bottom="356" w:left="666" w:header="720" w:footer="720" w:gutter="0"/>
          <w:cols w:space="720" w:equalWidth="0">
            <w:col w:w="10522" w:space="0"/>
          </w:cols>
          <w:docGrid w:linePitch="360"/>
        </w:sectPr>
      </w:pPr>
    </w:p>
    <w:p w:rsidR="00A82AB2" w:rsidRPr="000909DE" w:rsidRDefault="00A82AB2">
      <w:pPr>
        <w:autoSpaceDE w:val="0"/>
        <w:autoSpaceDN w:val="0"/>
        <w:spacing w:after="66" w:line="220" w:lineRule="exact"/>
        <w:rPr>
          <w:lang w:val="ru-RU"/>
        </w:rPr>
      </w:pPr>
    </w:p>
    <w:p w:rsidR="00A82AB2" w:rsidRPr="000909DE" w:rsidRDefault="000A6201">
      <w:pPr>
        <w:autoSpaceDE w:val="0"/>
        <w:autoSpaceDN w:val="0"/>
        <w:spacing w:after="0" w:line="262" w:lineRule="auto"/>
        <w:ind w:right="864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сложносокращёнными словами, словами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большинство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меньшинство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, количественными сочетаниями.</w:t>
      </w:r>
    </w:p>
    <w:p w:rsidR="00A82AB2" w:rsidRPr="000909DE" w:rsidRDefault="000A6201">
      <w:pPr>
        <w:autoSpaceDE w:val="0"/>
        <w:autoSpaceDN w:val="0"/>
        <w:spacing w:before="70" w:after="0" w:line="262" w:lineRule="auto"/>
        <w:ind w:left="180" w:right="5472"/>
        <w:rPr>
          <w:lang w:val="ru-RU"/>
        </w:rPr>
      </w:pP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Второстепенные члены предложения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Второстепенные члены предложения, их виды.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1584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Приложение как особый вид определения.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Дополнение как второстепенный член предложения.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Дополнения прямые и косвенные.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A82AB2" w:rsidRPr="000909DE" w:rsidRDefault="000A6201">
      <w:pPr>
        <w:autoSpaceDE w:val="0"/>
        <w:autoSpaceDN w:val="0"/>
        <w:spacing w:before="72" w:after="0" w:line="262" w:lineRule="auto"/>
        <w:ind w:left="180" w:right="4032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Односоставные предложения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Односоставные предложения, их грамматические признаки.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Синтаксическая синонимия односоставных и двусоставных предложений.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Употребление односоставных предложений в речи.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/>
        <w:ind w:right="864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Простое осложнённое предложение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Предложения с однородными членами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Однородные и неоднородные определения.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Предложения с обобщающими словами при однородных членах.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 только…но и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как… так и.</w:t>
      </w:r>
    </w:p>
    <w:p w:rsidR="00A82AB2" w:rsidRPr="000909DE" w:rsidRDefault="000A6201">
      <w:pPr>
        <w:autoSpaceDE w:val="0"/>
        <w:autoSpaceDN w:val="0"/>
        <w:spacing w:before="70" w:after="0" w:line="262" w:lineRule="auto"/>
        <w:ind w:right="720"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Нормы постановки знаков препинания в предложениях с однородными членами, связанными попарно, с помощью повторяющихся союзов (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и... и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или... или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либ</w:t>
      </w:r>
      <w:proofErr w:type="gramStart"/>
      <w:r>
        <w:rPr>
          <w:rFonts w:ascii="Times New Roman" w:eastAsia="Times New Roman" w:hAnsi="Times New Roman"/>
          <w:b/>
          <w:i/>
          <w:color w:val="000000"/>
          <w:sz w:val="24"/>
        </w:rPr>
        <w:t>o</w:t>
      </w:r>
      <w:proofErr w:type="gramEnd"/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... либ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o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ни... ни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o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... т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o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Нормы постановки знаков препинания в предложениях с обобщающими словами при однородных членах.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Нормы постановки знаков препинания в простом и сложном предложениях с союзом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2" w:after="0" w:line="271" w:lineRule="auto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Предложения с обособленными членами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Уточняющие члены предложения, пояснительные и при​соединительные конструкции. </w:t>
      </w:r>
    </w:p>
    <w:p w:rsidR="00A82AB2" w:rsidRPr="000909DE" w:rsidRDefault="000A620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A82AB2" w:rsidRPr="000909DE" w:rsidRDefault="000A6201">
      <w:pPr>
        <w:autoSpaceDE w:val="0"/>
        <w:autoSpaceDN w:val="0"/>
        <w:spacing w:before="70" w:after="0" w:line="271" w:lineRule="auto"/>
        <w:ind w:left="180" w:right="144"/>
        <w:rPr>
          <w:lang w:val="ru-RU"/>
        </w:rPr>
      </w:pP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Предложения с обращениями, вводными и вставными конструкциями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Обращение. Основные функции обращения. Распространённое и нераспространённое обращение. Вводные конструкции.</w:t>
      </w:r>
    </w:p>
    <w:p w:rsidR="00A82AB2" w:rsidRPr="000909DE" w:rsidRDefault="000A6201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Вставные конструкции.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Омонимия членов предложения и вводных слов, словосочетаний и предложений.</w:t>
      </w:r>
    </w:p>
    <w:p w:rsidR="00A82AB2" w:rsidRPr="000909DE" w:rsidRDefault="00A82AB2">
      <w:pPr>
        <w:rPr>
          <w:lang w:val="ru-RU"/>
        </w:rPr>
        <w:sectPr w:rsidR="00A82AB2" w:rsidRPr="000909DE">
          <w:pgSz w:w="11900" w:h="16840"/>
          <w:pgMar w:top="286" w:right="728" w:bottom="438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A82AB2" w:rsidRPr="000909DE" w:rsidRDefault="00A82AB2">
      <w:pPr>
        <w:autoSpaceDE w:val="0"/>
        <w:autoSpaceDN w:val="0"/>
        <w:spacing w:after="78" w:line="220" w:lineRule="exact"/>
        <w:rPr>
          <w:lang w:val="ru-RU"/>
        </w:rPr>
      </w:pPr>
    </w:p>
    <w:p w:rsidR="00A82AB2" w:rsidRPr="000909DE" w:rsidRDefault="000A6201">
      <w:pPr>
        <w:tabs>
          <w:tab w:val="left" w:pos="180"/>
        </w:tabs>
        <w:autoSpaceDE w:val="0"/>
        <w:autoSpaceDN w:val="0"/>
        <w:spacing w:after="0"/>
        <w:ind w:right="288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Нормы построения предложений с вводными словами и предложениями, вставными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конструкциями, обращениями (распространёнными и нераспространёнными), междометиями. </w:t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Нормы постановки знаков препинания в предложениях с вводными и вставными конструкциями, обращениями и междометиями.</w:t>
      </w:r>
    </w:p>
    <w:p w:rsidR="00A82AB2" w:rsidRPr="000909DE" w:rsidRDefault="00A82AB2">
      <w:pPr>
        <w:rPr>
          <w:lang w:val="ru-RU"/>
        </w:rPr>
        <w:sectPr w:rsidR="00A82AB2" w:rsidRPr="000909DE">
          <w:pgSz w:w="11900" w:h="16840"/>
          <w:pgMar w:top="28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A82AB2" w:rsidRPr="000909DE" w:rsidRDefault="00A82AB2">
      <w:pPr>
        <w:autoSpaceDE w:val="0"/>
        <w:autoSpaceDN w:val="0"/>
        <w:spacing w:after="78" w:line="220" w:lineRule="exact"/>
        <w:rPr>
          <w:lang w:val="ru-RU"/>
        </w:rPr>
      </w:pPr>
    </w:p>
    <w:p w:rsidR="00A82AB2" w:rsidRPr="000909DE" w:rsidRDefault="000A6201">
      <w:pPr>
        <w:autoSpaceDE w:val="0"/>
        <w:autoSpaceDN w:val="0"/>
        <w:spacing w:after="0" w:line="230" w:lineRule="auto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A82AB2" w:rsidRPr="000909DE" w:rsidRDefault="000A6201">
      <w:pPr>
        <w:autoSpaceDE w:val="0"/>
        <w:autoSpaceDN w:val="0"/>
        <w:spacing w:before="346" w:after="0" w:line="230" w:lineRule="auto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A82AB2" w:rsidRPr="000909DE" w:rsidRDefault="000A6201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самовоспитания и саморазвития, формирования внутренней позиции личности.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90" w:lineRule="auto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неприятие любых форм экстремизма, дискриминации;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роли различных социальных институтов в жизни человека;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разнообразной совместной деятельности, стремление к взаимопониманию и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взаимопомощи;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активное участие в школьном самоуправлении;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гуманитарной деятельности (помощь людям, нуждающимся в ней; волонтёрство).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активное неприятие асоциальных поступков;</w:t>
      </w:r>
    </w:p>
    <w:p w:rsidR="00A82AB2" w:rsidRPr="000909DE" w:rsidRDefault="00A82AB2">
      <w:pPr>
        <w:rPr>
          <w:lang w:val="ru-RU"/>
        </w:rPr>
        <w:sectPr w:rsidR="00A82AB2" w:rsidRPr="000909DE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82AB2" w:rsidRPr="000909DE" w:rsidRDefault="00A82AB2">
      <w:pPr>
        <w:autoSpaceDE w:val="0"/>
        <w:autoSpaceDN w:val="0"/>
        <w:spacing w:after="78" w:line="220" w:lineRule="exact"/>
        <w:rPr>
          <w:lang w:val="ru-RU"/>
        </w:rPr>
      </w:pPr>
    </w:p>
    <w:p w:rsidR="00A82AB2" w:rsidRPr="000909DE" w:rsidRDefault="000A6201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свобода и ответственность личности в условиях индивидуального и общественного пространства.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восприимчивость к разным видам искусства, традициям и творчеству своего и других народов; </w:t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эмоционального воздействия искусства;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художественной культуры как средства коммуникации и самовыражения; </w:t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русского языка как средства коммуникации и самовыражения;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стремление к самовыражению в разных видах искусства.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 с опорой на собственный жизненный и читательский опыт;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последствий и неприятие вредных привычек (употреб​ление алкоголя, наркотиков, курение) и иных форм вреда для физического и психического здоровья;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соблюдение правил безопасности, в том числе навыки безопасного поведения в интернет-среде в процессе школьного языкового образования;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адаптироваться к стрессовым ситуациям и меняющимся социальным,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информационным и природным условиям, в том числе осмысляя собственный опыт и выстраивая дальнейшие цели;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выполнять такого рода деятельность;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​раз​личного рода, в том числе на основе применения изучае​мого предметного знания и ознакомления с деятельностью филологов,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журналистов, писателей;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труду и результатам трудовой деятельности; осознанный выбор и построение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индивидуальной траектории образования и жизненных планов с учётом личных и общественных интересов и потребностей;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умение рассказать о своих планах на будущее.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точно, логично выражать свою точку зрения на экологические проблемы;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активное неприятие действий, приносящих вред окружающей среде, в том числе сформированное</w:t>
      </w:r>
    </w:p>
    <w:p w:rsidR="00A82AB2" w:rsidRPr="000909DE" w:rsidRDefault="00A82AB2">
      <w:pPr>
        <w:rPr>
          <w:lang w:val="ru-RU"/>
        </w:rPr>
        <w:sectPr w:rsidR="00A82AB2" w:rsidRPr="000909DE">
          <w:pgSz w:w="11900" w:h="16840"/>
          <w:pgMar w:top="298" w:right="688" w:bottom="42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A82AB2" w:rsidRPr="000909DE" w:rsidRDefault="00A82AB2">
      <w:pPr>
        <w:autoSpaceDE w:val="0"/>
        <w:autoSpaceDN w:val="0"/>
        <w:spacing w:after="66" w:line="220" w:lineRule="exact"/>
        <w:rPr>
          <w:lang w:val="ru-RU"/>
        </w:rPr>
      </w:pPr>
    </w:p>
    <w:p w:rsidR="00A82AB2" w:rsidRPr="000909DE" w:rsidRDefault="000A6201">
      <w:pPr>
        <w:tabs>
          <w:tab w:val="left" w:pos="180"/>
        </w:tabs>
        <w:autoSpaceDE w:val="0"/>
        <w:autoSpaceDN w:val="0"/>
        <w:spacing w:after="0" w:line="281" w:lineRule="auto"/>
        <w:ind w:right="864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при знакомстве с литературными произведениями, поднимающими экологические проблемы; </w:t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активное неприятие действий, приносящих вред окружающей среде;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чело​века, природы и общества, взаимосвязях человека с природной и социальной средой;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закономерностях развития языка; овладение языковой и читательской культурой, навыками ​чтения как средства познания мира; овладение основными навыками исследовательской деятельности с учётом специфики школьного языкового образования;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благо​получия.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90" w:lineRule="auto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Адаптации обучающегося к изменяющимся условиям социальной и природной среды: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норм и правил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осознавать стрессовую ситуацию, оценивать происходящие изменения и их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последствия, опираясь на жизненный, речевой и читательский опыт;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стрессовую ситуацию как вызов, требующий контрмер;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ситуацию стресса, корректировать принимаемые решения и действия;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и оценивать риски и последствия, формировать опыт, уметь находить позитивное в сложившейся ситуации;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быть готовым действовать в отсутствие гарантий успеха.</w:t>
      </w:r>
    </w:p>
    <w:p w:rsidR="00A82AB2" w:rsidRPr="000909DE" w:rsidRDefault="000A6201">
      <w:pPr>
        <w:autoSpaceDE w:val="0"/>
        <w:autoSpaceDN w:val="0"/>
        <w:spacing w:before="262" w:after="0" w:line="230" w:lineRule="auto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166" w:after="0" w:line="286" w:lineRule="auto"/>
        <w:ind w:right="288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учебными познавательными действиями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действия: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языковых единиц, языковых явлений и процессов;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 языковых единиц (явлений), основания для обобщения и сравнения, критерии проводимого анализа;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языковые единицы по существенному признаку;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выявлять закономерности и противоречия в рассматриваемых фактах, данных и наблюдениях;</w:t>
      </w:r>
    </w:p>
    <w:p w:rsidR="00A82AB2" w:rsidRPr="000909DE" w:rsidRDefault="00A82AB2">
      <w:pPr>
        <w:rPr>
          <w:lang w:val="ru-RU"/>
        </w:rPr>
        <w:sectPr w:rsidR="00A82AB2" w:rsidRPr="000909DE">
          <w:pgSz w:w="11900" w:h="16840"/>
          <w:pgMar w:top="286" w:right="634" w:bottom="296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A82AB2" w:rsidRPr="000909DE" w:rsidRDefault="00A82AB2">
      <w:pPr>
        <w:autoSpaceDE w:val="0"/>
        <w:autoSpaceDN w:val="0"/>
        <w:spacing w:after="90" w:line="220" w:lineRule="exact"/>
        <w:rPr>
          <w:lang w:val="ru-RU"/>
        </w:rPr>
      </w:pPr>
    </w:p>
    <w:p w:rsidR="00A82AB2" w:rsidRPr="000909DE" w:rsidRDefault="000A6201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предлагать критерии для выявления закономерностей и противоречий;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 текста, необходимой для решения поставленной учебной задачи; </w:t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языковых процессов;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оптималь​ный вариант с учётом самостоятельно выделенных критериев.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 в языковом образовании; </w:t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несоответствие между реальным и желательным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состоянием ситуации, и самостоятельно устанавливать искомое и данное;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формировать гипотезу об истинности собственных суждений и суждений других, аргументировать свою позицию, мнение;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алгоритм действий и использовать его для решения учебных задач;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лингвистического исследования (эксперимента);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исследования;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инструментами оценки достоверности полученных выводов и обобщений;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прогнозировать возможное дальнейшее развитие процессов, событий и их последствия в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аналогичных или сходных ситуациях, а также выдвигать предположения об их развитии в новых условиях и контекстах.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текстах, таб​лицах, схемах;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виды аудирования и чтения для оценки текста с точки зрения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достоверности и применимости содержащейся в нём информации и усвоения необходимой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информации с целью решения учебных задач;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пред​ложенным учителем или сформулированным самостоятельно;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A82AB2" w:rsidRPr="000909DE" w:rsidRDefault="000A6201">
      <w:pPr>
        <w:autoSpaceDE w:val="0"/>
        <w:autoSpaceDN w:val="0"/>
        <w:spacing w:before="190" w:after="0" w:line="262" w:lineRule="auto"/>
        <w:ind w:left="180" w:right="2160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учебными коммуникативными действиями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Общение:</w:t>
      </w:r>
    </w:p>
    <w:p w:rsidR="00A82AB2" w:rsidRPr="000909DE" w:rsidRDefault="00A82AB2">
      <w:pPr>
        <w:rPr>
          <w:lang w:val="ru-RU"/>
        </w:rPr>
        <w:sectPr w:rsidR="00A82AB2" w:rsidRPr="000909DE">
          <w:pgSz w:w="11900" w:h="16840"/>
          <w:pgMar w:top="310" w:right="670" w:bottom="356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A82AB2" w:rsidRPr="000909DE" w:rsidRDefault="00A82AB2">
      <w:pPr>
        <w:autoSpaceDE w:val="0"/>
        <w:autoSpaceDN w:val="0"/>
        <w:spacing w:after="78" w:line="220" w:lineRule="exact"/>
        <w:rPr>
          <w:lang w:val="ru-RU"/>
        </w:rPr>
      </w:pPr>
    </w:p>
    <w:p w:rsidR="00A82AB2" w:rsidRPr="000909DE" w:rsidRDefault="000A6201">
      <w:pPr>
        <w:tabs>
          <w:tab w:val="left" w:pos="180"/>
        </w:tabs>
        <w:autoSpaceDE w:val="0"/>
        <w:autoSpaceDN w:val="0"/>
        <w:spacing w:after="0" w:line="288" w:lineRule="auto"/>
        <w:ind w:right="144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условиями и целями общения;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себя (свою точку зрения) в диалогах и дискуссиях, в устной монологической речи и в письменных текстах;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распознавать предпосылки конфликтных ситуаций и смягчать конфликты, вести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переговоры;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проведённого языкового анализа, выполненного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лингвистического эксперимента, исследования, проекта;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ин​дивидуальной работы при решении конкретной проблемы;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обосновывать необходимость применения групповых форм ​взаимодействия при решении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поставленной задачи;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совмест​ной работы;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обобщать мнения нескольких людей, проявлять готовность руководить, выполнять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поручения, подчиняться;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 </w:t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учебными регулятивными действиями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учебных и жизненных ситуациях;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к принятию решений (индивидуальное, принятие решения в группе, принятие решения группой);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план действий, вносить необходимые коррективы в ходе его реализации; </w:t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A82AB2" w:rsidRPr="000909DE" w:rsidRDefault="00A82AB2">
      <w:pPr>
        <w:rPr>
          <w:lang w:val="ru-RU"/>
        </w:rPr>
        <w:sectPr w:rsidR="00A82AB2" w:rsidRPr="000909DE">
          <w:pgSz w:w="11900" w:h="16840"/>
          <w:pgMar w:top="298" w:right="686" w:bottom="368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A82AB2" w:rsidRPr="000909DE" w:rsidRDefault="00A82AB2">
      <w:pPr>
        <w:autoSpaceDE w:val="0"/>
        <w:autoSpaceDN w:val="0"/>
        <w:spacing w:after="78" w:line="220" w:lineRule="exact"/>
        <w:rPr>
          <w:lang w:val="ru-RU"/>
        </w:rPr>
      </w:pPr>
    </w:p>
    <w:p w:rsidR="00A82AB2" w:rsidRPr="000909DE" w:rsidRDefault="000A6201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разными способами самоконтроля (в том числе речевого), самомотивации и рефлексии; </w:t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учебной ситуации и предлагать план её изменения;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(недостижения) результата дея​тельности;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A82AB2" w:rsidRPr="000909DE" w:rsidRDefault="000A6201">
      <w:pPr>
        <w:autoSpaceDE w:val="0"/>
        <w:autoSpaceDN w:val="0"/>
        <w:spacing w:before="70" w:after="0" w:line="281" w:lineRule="auto"/>
        <w:ind w:left="180" w:right="2016"/>
        <w:rPr>
          <w:lang w:val="ru-RU"/>
        </w:rPr>
      </w:pP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 и эмоциями других; выявлять и анализировать причины эмоций;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A82AB2" w:rsidRPr="000909DE" w:rsidRDefault="000A6201">
      <w:pPr>
        <w:autoSpaceDE w:val="0"/>
        <w:autoSpaceDN w:val="0"/>
        <w:spacing w:before="70" w:after="0" w:line="281" w:lineRule="auto"/>
        <w:ind w:left="180" w:right="4464"/>
        <w:rPr>
          <w:lang w:val="ru-RU"/>
        </w:rPr>
      </w:pP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Принятие себя и других: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 и его мнению; признавать своё и чужое право на ошибку;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себя и других, не осуждая;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открытость;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A82AB2" w:rsidRPr="000909DE" w:rsidRDefault="000A6201">
      <w:pPr>
        <w:autoSpaceDE w:val="0"/>
        <w:autoSpaceDN w:val="0"/>
        <w:spacing w:before="262" w:after="0" w:line="230" w:lineRule="auto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A82AB2" w:rsidRPr="000909DE" w:rsidRDefault="000A6201">
      <w:pPr>
        <w:autoSpaceDE w:val="0"/>
        <w:autoSpaceDN w:val="0"/>
        <w:spacing w:before="262" w:after="0" w:line="230" w:lineRule="auto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>5 КЛАСС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видами аудирования: выборочным, ​ознакомительным, детальным — научно-учебных и художественных текстов различных функционально-смысловых типов речи.</w:t>
      </w:r>
    </w:p>
    <w:p w:rsidR="00A82AB2" w:rsidRPr="000909DE" w:rsidRDefault="000A6201">
      <w:pPr>
        <w:autoSpaceDE w:val="0"/>
        <w:autoSpaceDN w:val="0"/>
        <w:spacing w:before="70" w:after="0" w:line="262" w:lineRule="auto"/>
        <w:ind w:left="180" w:right="288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видами чтения: просмотровым, ознакомительным, изучающим, поисковым. Устно пересказывать прочитанный или прослушанный текст объёмом не менее 100 слов.</w:t>
      </w:r>
    </w:p>
    <w:p w:rsidR="00A82AB2" w:rsidRPr="000909DE" w:rsidRDefault="000A6201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— не менее 110 слов).</w:t>
      </w:r>
    </w:p>
    <w:p w:rsidR="00A82AB2" w:rsidRPr="000909DE" w:rsidRDefault="00A82AB2">
      <w:pPr>
        <w:rPr>
          <w:lang w:val="ru-RU"/>
        </w:rPr>
        <w:sectPr w:rsidR="00A82AB2" w:rsidRPr="000909DE">
          <w:pgSz w:w="11900" w:h="16840"/>
          <w:pgMar w:top="298" w:right="674" w:bottom="296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A82AB2" w:rsidRPr="000909DE" w:rsidRDefault="00A82AB2">
      <w:pPr>
        <w:autoSpaceDE w:val="0"/>
        <w:autoSpaceDN w:val="0"/>
        <w:spacing w:after="90" w:line="220" w:lineRule="exact"/>
        <w:rPr>
          <w:lang w:val="ru-RU"/>
        </w:rPr>
      </w:pPr>
    </w:p>
    <w:p w:rsidR="00A82AB2" w:rsidRPr="000909DE" w:rsidRDefault="000A6201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82AB2" w:rsidRPr="000909DE" w:rsidRDefault="000A6201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90—100 слов; словарного диктанта объёмом 15—20 слов; диктанта на 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82AB2" w:rsidRPr="000909DE" w:rsidRDefault="000A6201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функ​ционально-смысловому типу речи.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 </w:t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A82AB2" w:rsidRPr="000909DE" w:rsidRDefault="000A6201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Восстанавливать деформированный текст; осуществлять корректировку восстановленного текста с опорой на образец. </w:t>
      </w:r>
    </w:p>
    <w:p w:rsidR="00A82AB2" w:rsidRPr="000909DE" w:rsidRDefault="000A6201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82AB2" w:rsidRPr="000909DE" w:rsidRDefault="000A620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Представлять сообщение на заданную тему в виде презентации.</w:t>
      </w:r>
    </w:p>
    <w:p w:rsidR="00A82AB2" w:rsidRPr="000909DE" w:rsidRDefault="000A620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целостность, связность, информативность).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Функциональные разновидности языка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Фонетика. Графика. Орфоэпия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Проводить фонетический анализ слов.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A82AB2" w:rsidRPr="000909DE" w:rsidRDefault="00A82AB2">
      <w:pPr>
        <w:rPr>
          <w:lang w:val="ru-RU"/>
        </w:rPr>
        <w:sectPr w:rsidR="00A82AB2" w:rsidRPr="000909DE">
          <w:pgSz w:w="11900" w:h="16840"/>
          <w:pgMar w:top="310" w:right="702" w:bottom="296" w:left="666" w:header="720" w:footer="720" w:gutter="0"/>
          <w:cols w:space="720" w:equalWidth="0">
            <w:col w:w="10532" w:space="0"/>
          </w:cols>
          <w:docGrid w:linePitch="360"/>
        </w:sectPr>
      </w:pPr>
    </w:p>
    <w:p w:rsidR="00A82AB2" w:rsidRPr="000909DE" w:rsidRDefault="00A82AB2">
      <w:pPr>
        <w:autoSpaceDE w:val="0"/>
        <w:autoSpaceDN w:val="0"/>
        <w:spacing w:after="90" w:line="220" w:lineRule="exact"/>
        <w:rPr>
          <w:lang w:val="ru-RU"/>
        </w:rPr>
      </w:pPr>
    </w:p>
    <w:p w:rsidR="00A82AB2" w:rsidRPr="000909DE" w:rsidRDefault="000A6201">
      <w:pPr>
        <w:tabs>
          <w:tab w:val="left" w:pos="180"/>
        </w:tabs>
        <w:autoSpaceDE w:val="0"/>
        <w:autoSpaceDN w:val="0"/>
        <w:spacing w:after="0" w:line="271" w:lineRule="auto"/>
        <w:ind w:right="576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Распознавать изученные орфограммы.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Лексикология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тематические группы слов, родовые и видовые понятия.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Проводить лексический анализ слов (в рамках изученного).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Уметь пользоваться лексическими словарями (толковым словарём, словарями синонимов, антонимов, омонимов, паро​нимов).</w:t>
      </w:r>
    </w:p>
    <w:p w:rsidR="00A82AB2" w:rsidRPr="000909DE" w:rsidRDefault="000A6201">
      <w:pPr>
        <w:autoSpaceDE w:val="0"/>
        <w:autoSpaceDN w:val="0"/>
        <w:spacing w:before="70" w:after="0" w:line="262" w:lineRule="auto"/>
        <w:ind w:left="180" w:right="3024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Морфемика. Орфография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морфему как минимальную значимую единицу языка.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A82AB2" w:rsidRPr="000909DE" w:rsidRDefault="000A6201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Находить чередование звуков в морфемах (в том числе чередование гласных с нулём звука). Проводить морфемный анализ слов.</w:t>
      </w:r>
    </w:p>
    <w:p w:rsidR="00A82AB2" w:rsidRPr="000909DE" w:rsidRDefault="000A6201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—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—о после шипящих в корне слова;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Уместно использовать слова с суффиксами оценки в собственной речи.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Морфология. Культура речи. Орфография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сис​теме частей речи в русском языке для решения практико-ориентированных учебных задач.</w:t>
      </w:r>
    </w:p>
    <w:p w:rsidR="00A82AB2" w:rsidRPr="000909DE" w:rsidRDefault="000A620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Распознавать имена существительные, имена прилагательные, глаголы.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существительное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Определять лексико-грамматические разряды имён существительных.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имён существительных.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имён существительных: безударных окончаний;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) после</w:t>
      </w:r>
    </w:p>
    <w:p w:rsidR="00A82AB2" w:rsidRPr="000909DE" w:rsidRDefault="00A82AB2">
      <w:pPr>
        <w:rPr>
          <w:lang w:val="ru-RU"/>
        </w:rPr>
        <w:sectPr w:rsidR="00A82AB2" w:rsidRPr="000909DE">
          <w:pgSz w:w="11900" w:h="16840"/>
          <w:pgMar w:top="310" w:right="670" w:bottom="416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A82AB2" w:rsidRPr="000909DE" w:rsidRDefault="00A82AB2">
      <w:pPr>
        <w:autoSpaceDE w:val="0"/>
        <w:autoSpaceDN w:val="0"/>
        <w:spacing w:after="66" w:line="220" w:lineRule="exact"/>
        <w:rPr>
          <w:lang w:val="ru-RU"/>
        </w:rPr>
      </w:pPr>
    </w:p>
    <w:p w:rsidR="00A82AB2" w:rsidRPr="000909DE" w:rsidRDefault="000A6201">
      <w:pPr>
        <w:autoSpaceDE w:val="0"/>
        <w:autoSpaceDN w:val="0"/>
        <w:spacing w:after="0" w:line="281" w:lineRule="auto"/>
        <w:ind w:right="576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шипящих и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окончаниях; суффиксов </w:t>
      </w:r>
      <w:proofErr w:type="gramStart"/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</w:t>
      </w:r>
      <w:proofErr w:type="gramEnd"/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ик</w:t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щик</w:t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ек</w:t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ик</w:t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>- (-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>-);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корней с чередованием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//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лаг</w:t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лож</w:t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раст</w:t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ращ</w:t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</w:t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гар</w:t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гор</w:t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зар</w:t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зор</w:t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-клан-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-клон-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-скак-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-скоч-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; употребления/неупотребления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прилагательное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словоизменения, произношения имён прилагательных, постановки в них ударения (в рамках изучен​ного).</w:t>
      </w:r>
    </w:p>
    <w:p w:rsidR="00A82AB2" w:rsidRPr="000909DE" w:rsidRDefault="000A620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имён прилагательных: безударных окончаний;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и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окончаниях; кратких форм имён прилагательных с основой на шипящие; нормы слитного и раздельного написания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прилагательными.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Глагол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Различать глаголы совершенного и несовершенного вида, возвратные и невозвратные.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Определять спряжение глагола, уметь спрягать глаголы.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Проводить частичный морфологический анализ глаголов (в рамках изученного).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A82AB2" w:rsidRPr="000909DE" w:rsidRDefault="000A6201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глаголов: корней с чередованием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//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; использования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-тся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-ться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в глаголах; суффиксов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-ова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-— 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ева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-,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-ыва-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-ива-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; личных окончаний глагола, гласной перед суффиксом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-л-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в формах прошедшего времени глагола; слитного и раздельного написания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с глаголами.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Синтаксис. Культура речи. Пунктуация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A82AB2" w:rsidRPr="000909DE" w:rsidRDefault="000A6201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нео​сложнённые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сочетанием имени числительного в форме именительного падежа с существительным в форме</w:t>
      </w:r>
    </w:p>
    <w:p w:rsidR="00A82AB2" w:rsidRPr="000909DE" w:rsidRDefault="00A82AB2">
      <w:pPr>
        <w:rPr>
          <w:lang w:val="ru-RU"/>
        </w:rPr>
        <w:sectPr w:rsidR="00A82AB2" w:rsidRPr="000909DE">
          <w:pgSz w:w="11900" w:h="16840"/>
          <w:pgMar w:top="286" w:right="668" w:bottom="43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A82AB2" w:rsidRPr="000909DE" w:rsidRDefault="00A82AB2">
      <w:pPr>
        <w:autoSpaceDE w:val="0"/>
        <w:autoSpaceDN w:val="0"/>
        <w:spacing w:after="66" w:line="220" w:lineRule="exact"/>
        <w:rPr>
          <w:lang w:val="ru-RU"/>
        </w:rPr>
      </w:pPr>
    </w:p>
    <w:p w:rsidR="00A82AB2" w:rsidRPr="000909DE" w:rsidRDefault="000A6201">
      <w:pPr>
        <w:autoSpaceDE w:val="0"/>
        <w:autoSpaceDN w:val="0"/>
        <w:spacing w:after="0" w:line="262" w:lineRule="auto"/>
        <w:jc w:val="center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 w:rsidR="00A82AB2" w:rsidRPr="000909DE" w:rsidRDefault="000A6201">
      <w:pPr>
        <w:autoSpaceDE w:val="0"/>
        <w:autoSpaceDN w:val="0"/>
        <w:spacing w:before="70" w:after="0" w:line="281" w:lineRule="auto"/>
        <w:ind w:right="432" w:firstLine="180"/>
        <w:rPr>
          <w:lang w:val="ru-RU"/>
        </w:rPr>
      </w:pPr>
      <w:proofErr w:type="gramStart"/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, союзами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; оформлять на письме диалог.</w:t>
      </w:r>
    </w:p>
    <w:p w:rsidR="00A82AB2" w:rsidRPr="000909DE" w:rsidRDefault="000A6201">
      <w:pPr>
        <w:autoSpaceDE w:val="0"/>
        <w:autoSpaceDN w:val="0"/>
        <w:spacing w:before="262" w:after="0" w:line="230" w:lineRule="auto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>6 КЛАСС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168" w:after="0" w:line="281" w:lineRule="auto"/>
        <w:ind w:right="144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о русском литературном языке.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видами аудирования: выборочным, ознакомительным, детальным — научно-учебных и художественных текстов различных функционально-смысловых типов речи.</w:t>
      </w:r>
    </w:p>
    <w:p w:rsidR="00A82AB2" w:rsidRPr="000909DE" w:rsidRDefault="000A6201">
      <w:pPr>
        <w:autoSpaceDE w:val="0"/>
        <w:autoSpaceDN w:val="0"/>
        <w:spacing w:before="70" w:after="0" w:line="262" w:lineRule="auto"/>
        <w:ind w:left="180" w:right="144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видами чтения: просмотровым, ознакомительным, изучающим, поисковым. Устно пересказывать прочитанный или прослушанный текст объёмом не менее 110 слов.</w:t>
      </w:r>
    </w:p>
    <w:p w:rsidR="00A82AB2" w:rsidRPr="000909DE" w:rsidRDefault="000A6201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— не менее 165 слов).</w:t>
      </w:r>
    </w:p>
    <w:p w:rsidR="00A82AB2" w:rsidRPr="000909DE" w:rsidRDefault="000A6201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82AB2" w:rsidRPr="000909DE" w:rsidRDefault="000A6201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100—110 слов; словарного диктанта объёмом 20—25 слов; диктанта на основе связного текста объёмом 100—110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функ​ционально-смысловому типу речи.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тексты различных функционально-смысловых типов речи; характеризовать</w:t>
      </w:r>
    </w:p>
    <w:p w:rsidR="00A82AB2" w:rsidRPr="000909DE" w:rsidRDefault="00A82AB2">
      <w:pPr>
        <w:rPr>
          <w:lang w:val="ru-RU"/>
        </w:rPr>
        <w:sectPr w:rsidR="00A82AB2" w:rsidRPr="000909DE">
          <w:pgSz w:w="11900" w:h="16840"/>
          <w:pgMar w:top="286" w:right="818" w:bottom="342" w:left="666" w:header="720" w:footer="720" w:gutter="0"/>
          <w:cols w:space="720" w:equalWidth="0">
            <w:col w:w="10416" w:space="0"/>
          </w:cols>
          <w:docGrid w:linePitch="360"/>
        </w:sectPr>
      </w:pPr>
    </w:p>
    <w:p w:rsidR="00A82AB2" w:rsidRPr="000909DE" w:rsidRDefault="00A82AB2">
      <w:pPr>
        <w:autoSpaceDE w:val="0"/>
        <w:autoSpaceDN w:val="0"/>
        <w:spacing w:after="66" w:line="220" w:lineRule="exact"/>
        <w:rPr>
          <w:lang w:val="ru-RU"/>
        </w:rPr>
      </w:pPr>
    </w:p>
    <w:p w:rsidR="00A82AB2" w:rsidRPr="000909DE" w:rsidRDefault="000A6201">
      <w:pPr>
        <w:autoSpaceDE w:val="0"/>
        <w:autoSpaceDN w:val="0"/>
        <w:spacing w:after="0" w:line="262" w:lineRule="auto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особенности описания как типа речи (описание внешности человека, помещения, природы, местности, действий).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видо-временную</w:t>
      </w:r>
      <w:proofErr w:type="gramEnd"/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соотнесённость глагольных форм.</w:t>
      </w:r>
    </w:p>
    <w:p w:rsidR="00A82AB2" w:rsidRPr="000909DE" w:rsidRDefault="000A6201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82AB2" w:rsidRPr="000909DE" w:rsidRDefault="000A6201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разновидности и жанра сочинения, характера темы).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лингвистических словарей и справочной литературы, и использовать её в учебной деятельности. </w:t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Представлять сообщение на заданную тему в виде презентации.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Функциональные разновидности языка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192" w:after="0" w:line="283" w:lineRule="auto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Лексикология. Культура речи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</w:p>
    <w:p w:rsidR="00A82AB2" w:rsidRPr="000909DE" w:rsidRDefault="000A6201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Распознавать в тексте фразеологизмы, уметь определять их значения; характеризовать ситуацию употреб​ления фра​зеологизма.</w:t>
      </w:r>
    </w:p>
    <w:p w:rsidR="00A82AB2" w:rsidRPr="000909DE" w:rsidRDefault="000A6201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82AB2" w:rsidRPr="000909DE" w:rsidRDefault="00A82AB2">
      <w:pPr>
        <w:rPr>
          <w:lang w:val="ru-RU"/>
        </w:rPr>
        <w:sectPr w:rsidR="00A82AB2" w:rsidRPr="000909DE">
          <w:pgSz w:w="11900" w:h="16840"/>
          <w:pgMar w:top="286" w:right="652" w:bottom="378" w:left="666" w:header="720" w:footer="720" w:gutter="0"/>
          <w:cols w:space="720" w:equalWidth="0">
            <w:col w:w="10582" w:space="0"/>
          </w:cols>
          <w:docGrid w:linePitch="360"/>
        </w:sectPr>
      </w:pPr>
    </w:p>
    <w:p w:rsidR="00A82AB2" w:rsidRPr="000909DE" w:rsidRDefault="00A82AB2">
      <w:pPr>
        <w:autoSpaceDE w:val="0"/>
        <w:autoSpaceDN w:val="0"/>
        <w:spacing w:after="78" w:line="220" w:lineRule="exact"/>
        <w:rPr>
          <w:lang w:val="ru-RU"/>
        </w:rPr>
      </w:pPr>
    </w:p>
    <w:p w:rsidR="00A82AB2" w:rsidRPr="000909DE" w:rsidRDefault="000A6201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Словообразование. Культура речи. Орфография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A82AB2" w:rsidRPr="000909DE" w:rsidRDefault="000A6201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словообразованию при выполнении языкового анализа различных видов.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словообразования имён прилагательных.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правописания сложных и сложносокращённых слов; нормы правописания корня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-ка</w:t>
      </w:r>
      <w:proofErr w:type="gramStart"/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с-</w:t>
      </w:r>
      <w:proofErr w:type="gramEnd"/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-кос- 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с чередованием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//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, гласных в приставках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пре-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при-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A82AB2" w:rsidRPr="000909DE" w:rsidRDefault="000A6201">
      <w:pPr>
        <w:autoSpaceDE w:val="0"/>
        <w:autoSpaceDN w:val="0"/>
        <w:spacing w:before="70" w:after="0" w:line="262" w:lineRule="auto"/>
        <w:ind w:left="180" w:right="2736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Морфология. Культура речи. Орфография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особенности словообразования имён существительных.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слитного и дефисного написания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пол-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пол</w:t>
      </w:r>
      <w:proofErr w:type="gramStart"/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у-</w:t>
      </w:r>
      <w:proofErr w:type="gramEnd"/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со словами.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A82AB2" w:rsidRPr="000909DE" w:rsidRDefault="000A620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словообразования имён прилагательных; нормы произношения имён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прилагательных, нормы ударения (в рамках изученного); соблюдать нормы правописания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нн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в именах прилагательных, суффиксов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-к-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-ск-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имён прилагательных, сложных имён прилагательных.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A82AB2" w:rsidRPr="000909DE" w:rsidRDefault="000A6201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речи, особенности употребления в научных текстах, деловой речи.</w:t>
      </w:r>
    </w:p>
    <w:p w:rsidR="00A82AB2" w:rsidRPr="000909DE" w:rsidRDefault="000A6201">
      <w:pPr>
        <w:autoSpaceDE w:val="0"/>
        <w:autoSpaceDN w:val="0"/>
        <w:spacing w:before="70" w:after="0"/>
        <w:ind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употреблять собирательные имена числительные; соблюдать нормы правописания имён числительных, в том числе написание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нормы правописания окончаний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числительных.</w:t>
      </w:r>
    </w:p>
    <w:p w:rsidR="00A82AB2" w:rsidRPr="000909DE" w:rsidRDefault="000A6201">
      <w:pPr>
        <w:autoSpaceDE w:val="0"/>
        <w:autoSpaceDN w:val="0"/>
        <w:spacing w:before="72" w:after="0" w:line="271" w:lineRule="auto"/>
        <w:ind w:right="720"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82AB2" w:rsidRPr="000909DE" w:rsidRDefault="000A6201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нормы правописания местоимений с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ни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, слитного, раздельного и дефисного написания местоимений.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/>
        <w:ind w:right="288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 </w:t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в формах глагола повелительного наклонения.</w:t>
      </w:r>
    </w:p>
    <w:p w:rsidR="00A82AB2" w:rsidRPr="000909DE" w:rsidRDefault="000A620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Проводить фонетический анализ слов; использовать знания по фонетике и графике в практике</w:t>
      </w:r>
    </w:p>
    <w:p w:rsidR="00A82AB2" w:rsidRPr="000909DE" w:rsidRDefault="00A82AB2">
      <w:pPr>
        <w:rPr>
          <w:lang w:val="ru-RU"/>
        </w:rPr>
        <w:sectPr w:rsidR="00A82AB2" w:rsidRPr="000909DE">
          <w:pgSz w:w="11900" w:h="16840"/>
          <w:pgMar w:top="298" w:right="786" w:bottom="428" w:left="666" w:header="720" w:footer="720" w:gutter="0"/>
          <w:cols w:space="720" w:equalWidth="0">
            <w:col w:w="10448" w:space="0"/>
          </w:cols>
          <w:docGrid w:linePitch="360"/>
        </w:sectPr>
      </w:pPr>
    </w:p>
    <w:p w:rsidR="00A82AB2" w:rsidRPr="000909DE" w:rsidRDefault="00A82AB2">
      <w:pPr>
        <w:autoSpaceDE w:val="0"/>
        <w:autoSpaceDN w:val="0"/>
        <w:spacing w:after="66" w:line="220" w:lineRule="exact"/>
        <w:rPr>
          <w:lang w:val="ru-RU"/>
        </w:rPr>
      </w:pPr>
    </w:p>
    <w:p w:rsidR="00A82AB2" w:rsidRPr="000909DE" w:rsidRDefault="000A6201">
      <w:pPr>
        <w:autoSpaceDE w:val="0"/>
        <w:autoSpaceDN w:val="0"/>
        <w:spacing w:after="0" w:line="230" w:lineRule="auto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произношения и правописания слов.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82AB2" w:rsidRPr="000909DE" w:rsidRDefault="000A6201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A82AB2" w:rsidRPr="000909DE" w:rsidRDefault="000A6201">
      <w:pPr>
        <w:autoSpaceDE w:val="0"/>
        <w:autoSpaceDN w:val="0"/>
        <w:spacing w:before="262" w:after="0" w:line="230" w:lineRule="auto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:rsidR="00A82AB2" w:rsidRPr="000909DE" w:rsidRDefault="000A6201">
      <w:pPr>
        <w:autoSpaceDE w:val="0"/>
        <w:autoSpaceDN w:val="0"/>
        <w:spacing w:before="166" w:after="0" w:line="262" w:lineRule="auto"/>
        <w:ind w:left="180" w:right="4320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о языке как развивающемся явлении.</w:t>
      </w:r>
    </w:p>
    <w:p w:rsidR="00A82AB2" w:rsidRPr="000909DE" w:rsidRDefault="000A620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Осознавать взаимосвязь языка, культуры и истории народа (приводить примеры).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192" w:after="0" w:line="281" w:lineRule="auto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научно-​ по​пулярной литературы (монолог-описание, монолог-рассуждение, монолог-повествование); выступать с научным сообщением.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видами диалога: диалог — запрос информации, диалог — сообщение информации.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1584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A82AB2" w:rsidRPr="000909DE" w:rsidRDefault="000A6201">
      <w:pPr>
        <w:autoSpaceDE w:val="0"/>
        <w:autoSpaceDN w:val="0"/>
        <w:spacing w:before="70" w:after="0" w:line="262" w:lineRule="auto"/>
        <w:ind w:left="180" w:right="288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видами чтения: просмотровым, ознакомительным, изучающим, поисковым. Устно пересказывать прослушанный или прочитанный текст объёмом не менее 120 слов.</w:t>
      </w:r>
    </w:p>
    <w:p w:rsidR="00A82AB2" w:rsidRPr="000909DE" w:rsidRDefault="000A6201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изложения— не менее 200 слов).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Осуществлять адекватный выбор языковых средств для со​здания высказывания в соответствии с целью, темой и коммуникативным замыслом.</w:t>
      </w:r>
    </w:p>
    <w:p w:rsidR="00A82AB2" w:rsidRPr="000909DE" w:rsidRDefault="000A6201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110—120 слов; словарного диктанта объёмом 25—30 слов; диктанта на основе связного текста объёмом 110—120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пра​вила речевого этикета.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Анализировать текст с точки зрения его соответствия ос​новным признакам; выявлять его структуру, особенности абзац​ного членения, языковые средства выразительности в тексте: фонетические (звукопись), словообразовательные, лексические.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A82AB2" w:rsidRPr="000909DE" w:rsidRDefault="00A82AB2">
      <w:pPr>
        <w:rPr>
          <w:lang w:val="ru-RU"/>
        </w:rPr>
        <w:sectPr w:rsidR="00A82AB2" w:rsidRPr="000909DE">
          <w:pgSz w:w="11900" w:h="16840"/>
          <w:pgMar w:top="286" w:right="654" w:bottom="342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A82AB2" w:rsidRPr="000909DE" w:rsidRDefault="00A82AB2">
      <w:pPr>
        <w:autoSpaceDE w:val="0"/>
        <w:autoSpaceDN w:val="0"/>
        <w:spacing w:after="78" w:line="220" w:lineRule="exact"/>
        <w:rPr>
          <w:lang w:val="ru-RU"/>
        </w:rPr>
      </w:pPr>
    </w:p>
    <w:p w:rsidR="00A82AB2" w:rsidRPr="000909DE" w:rsidRDefault="000A6201">
      <w:pPr>
        <w:autoSpaceDE w:val="0"/>
        <w:autoSpaceDN w:val="0"/>
        <w:spacing w:after="0"/>
        <w:ind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Создавать тексты различных функционально-смысловых ​типов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 </w:t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Представлять сообщение на заданную тему в виде презентации.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A82AB2" w:rsidRPr="000909DE" w:rsidRDefault="000A6201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Функциональные разновидности языка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A82AB2" w:rsidRPr="000909DE" w:rsidRDefault="000A6201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Владеть нормами построения текстов публицистического стиля.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190" w:after="0" w:line="274" w:lineRule="auto"/>
        <w:ind w:right="144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A82AB2" w:rsidRPr="000909DE" w:rsidRDefault="000A620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слово с точки зрения сферы его употреб​ления,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Использовать грамматические словари и справочники в речевой практике.</w:t>
      </w:r>
    </w:p>
    <w:p w:rsidR="00A82AB2" w:rsidRPr="000909DE" w:rsidRDefault="000A620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>Морфология. Культура речи</w:t>
      </w:r>
    </w:p>
    <w:p w:rsidR="00A82AB2" w:rsidRPr="000909DE" w:rsidRDefault="00A82AB2">
      <w:pPr>
        <w:rPr>
          <w:lang w:val="ru-RU"/>
        </w:rPr>
        <w:sectPr w:rsidR="00A82AB2" w:rsidRPr="000909DE">
          <w:pgSz w:w="11900" w:h="16840"/>
          <w:pgMar w:top="298" w:right="642" w:bottom="308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A82AB2" w:rsidRPr="000909DE" w:rsidRDefault="00A82AB2">
      <w:pPr>
        <w:autoSpaceDE w:val="0"/>
        <w:autoSpaceDN w:val="0"/>
        <w:spacing w:after="78" w:line="220" w:lineRule="exact"/>
        <w:rPr>
          <w:lang w:val="ru-RU"/>
        </w:rPr>
      </w:pPr>
    </w:p>
    <w:p w:rsidR="00A82AB2" w:rsidRPr="000909DE" w:rsidRDefault="000A6201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Причастие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причастия как особую группу слов. Опре​делять признаки глагола и имени прилагательного в причас​тии.</w:t>
      </w:r>
    </w:p>
    <w:p w:rsidR="00A82AB2" w:rsidRPr="000909DE" w:rsidRDefault="000A6201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Распознавать причастия настоящего и прошедшего времени, действительные и страдательные причастия. Различать и характеризовать полные и краткие формы страдательных причастий. Склонять причастия.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причастий, применять это умение в речевой практике.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Составлять словосочетания с причастием в роли зависимого слова. Конструировать причастные обороты. Определять роль причастия в предложении.</w:t>
      </w:r>
    </w:p>
    <w:p w:rsidR="00A82AB2" w:rsidRPr="000909DE" w:rsidRDefault="000A6201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Уместно использовать причастия в речи. Различать созвучные причастия и имена прилагательные (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висящий</w:t>
      </w:r>
      <w:r w:rsidRPr="000909D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—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висячий</w:t>
      </w:r>
      <w:r w:rsidRPr="000909D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,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горящий</w:t>
      </w:r>
      <w:r w:rsidRPr="000909D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—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горячий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). Правильно употреблять причастия с суффиксом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-ся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. Правильно устанавливать согласование в словосочетаниях типа </w:t>
      </w:r>
      <w:r w:rsidRPr="000909DE">
        <w:rPr>
          <w:rFonts w:ascii="Times New Roman" w:eastAsia="Times New Roman" w:hAnsi="Times New Roman"/>
          <w:i/>
          <w:color w:val="000000"/>
          <w:sz w:val="24"/>
          <w:lang w:val="ru-RU"/>
        </w:rPr>
        <w:t>прич. + сущ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Правильно ставить ударение в некоторых формах причастий.</w:t>
      </w:r>
    </w:p>
    <w:p w:rsidR="00A82AB2" w:rsidRPr="000909DE" w:rsidRDefault="000A6201">
      <w:pPr>
        <w:autoSpaceDE w:val="0"/>
        <w:autoSpaceDN w:val="0"/>
        <w:spacing w:before="70" w:after="0"/>
        <w:ind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Применять правила правописания падежных окончаний и суффиксов причастий</w:t>
      </w:r>
      <w:proofErr w:type="gramStart"/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</w:t>
      </w:r>
      <w:proofErr w:type="gramEnd"/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и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нн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причастиях и отглагольных именах прилагательных; написания гласной перед суффиксом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-вш-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действительных причастий прошедшего времени, перед суффиксом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-нн-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страдательных причастий прошедшего времени; написания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 причастиями.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Правильно расставлять знаки препинания в предложениях с причастным оборотом.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Деепричастие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деепричастия как особую группу слов. Определять признаки глагола и наречия в деепричастии.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Распознавать деепричастия совершенного и несовершенного вида.</w:t>
      </w:r>
    </w:p>
    <w:p w:rsidR="00A82AB2" w:rsidRPr="000909DE" w:rsidRDefault="000A6201">
      <w:pPr>
        <w:autoSpaceDE w:val="0"/>
        <w:autoSpaceDN w:val="0"/>
        <w:spacing w:before="70" w:after="0" w:line="262" w:lineRule="auto"/>
        <w:ind w:left="180" w:right="576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деепричастий, применять это умение в речевой практике. Конструировать деепричастный оборот. Определять роль дее​причастия в предложении.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Уместно использовать деепричастия в речи.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Правильно ставить ударение в деепричастиях.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правила написания гласных в суффиксах деепричастий; правила слитного и раздельного написания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с деепричастиями.</w:t>
      </w:r>
    </w:p>
    <w:p w:rsidR="00A82AB2" w:rsidRPr="000909DE" w:rsidRDefault="000A620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2" w:after="0" w:line="262" w:lineRule="auto"/>
        <w:ind w:right="1152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/>
        <w:ind w:right="576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Наречие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наречий, применять это умение в речевой практике.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A82AB2" w:rsidRPr="000909DE" w:rsidRDefault="000A6201">
      <w:pPr>
        <w:autoSpaceDE w:val="0"/>
        <w:autoSpaceDN w:val="0"/>
        <w:spacing w:before="70" w:after="0" w:line="281" w:lineRule="auto"/>
        <w:ind w:right="432"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и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нн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в наречиях на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-о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-е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; написания суффиксов </w:t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 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-о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наречий с приставками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из-</w:t>
      </w:r>
      <w:r w:rsidRPr="000909D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,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до-</w:t>
      </w:r>
      <w:r w:rsidRPr="000909D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,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с-</w:t>
      </w:r>
      <w:r w:rsidRPr="000909D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,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в-</w:t>
      </w:r>
      <w:r w:rsidRPr="000909D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,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на-</w:t>
      </w:r>
      <w:r w:rsidRPr="000909D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,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за-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; употребления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на конце наречий после шипящих; написания суффиксов наречий 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0909D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-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шипящих; написания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gramStart"/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proofErr w:type="gramEnd"/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приставках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не-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ни- 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наречий; слитного и раздельного написания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 наречиями.</w:t>
      </w:r>
    </w:p>
    <w:p w:rsidR="00A82AB2" w:rsidRPr="000909DE" w:rsidRDefault="00A82AB2">
      <w:pPr>
        <w:rPr>
          <w:lang w:val="ru-RU"/>
        </w:rPr>
        <w:sectPr w:rsidR="00A82AB2" w:rsidRPr="000909DE">
          <w:pgSz w:w="11900" w:h="16840"/>
          <w:pgMar w:top="298" w:right="686" w:bottom="428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A82AB2" w:rsidRPr="000909DE" w:rsidRDefault="00A82AB2">
      <w:pPr>
        <w:autoSpaceDE w:val="0"/>
        <w:autoSpaceDN w:val="0"/>
        <w:spacing w:after="78" w:line="220" w:lineRule="exact"/>
        <w:rPr>
          <w:lang w:val="ru-RU"/>
        </w:rPr>
      </w:pPr>
    </w:p>
    <w:p w:rsidR="00A82AB2" w:rsidRPr="000909DE" w:rsidRDefault="000A6201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Слова категории состояния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Служебные части речи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Давать общую характеристику служебных частей речи; объяснять их отличия от самостоятельных частей речи.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Предлог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предлог как служебную часть речи; различать производные и непроизводные предлоги, простые и составные предлоги.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Употреблять предлоги в речи в соответствии с их значением и стилистическими особенностями; соблюдать нормы правописания производных предлогов.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из</w:t>
      </w:r>
      <w:r w:rsidRPr="000909D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— </w:t>
      </w:r>
      <w:proofErr w:type="gramStart"/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proofErr w:type="gramEnd"/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в</w:t>
      </w:r>
      <w:r w:rsidRPr="000909D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—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на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 в составе словосочетаний; правила правописания производных предлогов.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​видов и в речевой практике.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/>
        <w:ind w:right="576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Союз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союз как служебную часть речи; различать разряды союзов по значению, по строению; объяснять роль сою​зов в тексте, в том числе как средств связи однородных членов предложения и частей сложного предложения.</w:t>
      </w:r>
    </w:p>
    <w:p w:rsidR="00A82AB2" w:rsidRPr="000909DE" w:rsidRDefault="000A6201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Употреблять союзы в речи в соответствии с их значением и стилистическими особенностями; соблюдать нормы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0909DE">
        <w:rPr>
          <w:rFonts w:ascii="Times New Roman" w:eastAsia="Times New Roman" w:hAnsi="Times New Roman"/>
          <w:i/>
          <w:color w:val="000000"/>
          <w:sz w:val="24"/>
          <w:lang w:val="ru-RU"/>
        </w:rPr>
        <w:t>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Частица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частицу как служебную часть речи; различать разряды частиц по значению, по составу; объяснять роль частиц в передаче различных оттенков значения в слове и тексте, в образовании форм глагола; понимать интонационные особенности предложений с частицами. </w:t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78" w:lineRule="auto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Междометия и звукоподражательные слова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междометия как особую группу слов, различать группы междометий по значению; объяснять роль междометий в речи. Характеризовать особенности звукоподражательных слов и их употребление в разговорной речи, в художественной литературе.</w:t>
      </w:r>
    </w:p>
    <w:p w:rsidR="00A82AB2" w:rsidRPr="000909DE" w:rsidRDefault="000A6201">
      <w:pPr>
        <w:autoSpaceDE w:val="0"/>
        <w:autoSpaceDN w:val="0"/>
        <w:spacing w:before="70" w:after="0" w:line="262" w:lineRule="auto"/>
        <w:ind w:left="180" w:right="72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междометий; применять это умение в речевой практике. Соблюдать пунктуационные нормы оформления предложений с междометиями.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Различать грамматические омонимы.</w:t>
      </w:r>
    </w:p>
    <w:p w:rsidR="00A82AB2" w:rsidRPr="000909DE" w:rsidRDefault="000A6201">
      <w:pPr>
        <w:autoSpaceDE w:val="0"/>
        <w:autoSpaceDN w:val="0"/>
        <w:spacing w:before="262" w:after="0" w:line="230" w:lineRule="auto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:rsidR="00A82AB2" w:rsidRPr="000909DE" w:rsidRDefault="000A6201">
      <w:pPr>
        <w:autoSpaceDE w:val="0"/>
        <w:autoSpaceDN w:val="0"/>
        <w:spacing w:before="166" w:after="0" w:line="262" w:lineRule="auto"/>
        <w:ind w:left="180" w:right="2880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о русском языке как одном из славянских языков.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A82AB2" w:rsidRPr="000909DE" w:rsidRDefault="00A82AB2">
      <w:pPr>
        <w:rPr>
          <w:lang w:val="ru-RU"/>
        </w:rPr>
        <w:sectPr w:rsidR="00A82AB2" w:rsidRPr="000909DE">
          <w:pgSz w:w="11900" w:h="16840"/>
          <w:pgMar w:top="298" w:right="724" w:bottom="392" w:left="666" w:header="720" w:footer="720" w:gutter="0"/>
          <w:cols w:space="720" w:equalWidth="0">
            <w:col w:w="10510" w:space="0"/>
          </w:cols>
          <w:docGrid w:linePitch="360"/>
        </w:sectPr>
      </w:pPr>
    </w:p>
    <w:p w:rsidR="00A82AB2" w:rsidRPr="000909DE" w:rsidRDefault="00A82AB2">
      <w:pPr>
        <w:autoSpaceDE w:val="0"/>
        <w:autoSpaceDN w:val="0"/>
        <w:spacing w:after="78" w:line="220" w:lineRule="exact"/>
        <w:rPr>
          <w:lang w:val="ru-RU"/>
        </w:rPr>
      </w:pPr>
    </w:p>
    <w:p w:rsidR="00A82AB2" w:rsidRPr="000909DE" w:rsidRDefault="000A6201">
      <w:pPr>
        <w:tabs>
          <w:tab w:val="left" w:pos="180"/>
        </w:tabs>
        <w:autoSpaceDE w:val="0"/>
        <w:autoSpaceDN w:val="0"/>
        <w:spacing w:after="0" w:line="262" w:lineRule="auto"/>
        <w:ind w:right="1152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A82AB2" w:rsidRPr="000909DE" w:rsidRDefault="000A6201">
      <w:pPr>
        <w:autoSpaceDE w:val="0"/>
        <w:autoSpaceDN w:val="0"/>
        <w:spacing w:before="70" w:after="0" w:line="271" w:lineRule="auto"/>
        <w:ind w:right="216" w:firstLine="180"/>
        <w:jc w:val="both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видами аудирования: выборочным, ознакомительным, детальным — научно-учебных, художест​венных, публицистических текстов различных функционально-смысловых типов речи.</w:t>
      </w:r>
    </w:p>
    <w:p w:rsidR="00A82AB2" w:rsidRPr="000909DE" w:rsidRDefault="000A6201">
      <w:pPr>
        <w:autoSpaceDE w:val="0"/>
        <w:autoSpaceDN w:val="0"/>
        <w:spacing w:before="70" w:after="0" w:line="262" w:lineRule="auto"/>
        <w:ind w:left="180" w:right="288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видами чтения: просмотровым, ознакомительным, изучающим, поисковым. Устно пересказывать прочитанный или прослушанный текст объёмом не менее 140 слов.</w:t>
      </w:r>
    </w:p>
    <w:p w:rsidR="00A82AB2" w:rsidRPr="000909DE" w:rsidRDefault="000A6201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— не менее 260 слов).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82AB2" w:rsidRPr="000909DE" w:rsidRDefault="000A6201">
      <w:pPr>
        <w:autoSpaceDE w:val="0"/>
        <w:autoSpaceDN w:val="0"/>
        <w:spacing w:before="70" w:after="0" w:line="286" w:lineRule="auto"/>
        <w:ind w:right="288"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120—140 слов; словарного диктанта объёмом 30—35 слов; диктанта на основе связного текста объёмом 120—140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 </w:t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A82AB2" w:rsidRPr="000909DE" w:rsidRDefault="000A6201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A82AB2" w:rsidRPr="000909DE" w:rsidRDefault="000A6201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Владеть умениями информационной переработки текста: со​здавать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Представлять сообщение на заданную тему в виде презентации.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Редактировать тексты: собственные/созданные другими обучающимися тексты с целью совершенствования их содержания и формы; сопоставлять исходный и отредактированный тексты.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Функциональные разновидности языка</w:t>
      </w:r>
    </w:p>
    <w:p w:rsidR="00A82AB2" w:rsidRPr="000909DE" w:rsidRDefault="00A82AB2">
      <w:pPr>
        <w:rPr>
          <w:lang w:val="ru-RU"/>
        </w:rPr>
        <w:sectPr w:rsidR="00A82AB2" w:rsidRPr="000909DE">
          <w:pgSz w:w="11900" w:h="16840"/>
          <w:pgMar w:top="298" w:right="702" w:bottom="368" w:left="666" w:header="720" w:footer="720" w:gutter="0"/>
          <w:cols w:space="720" w:equalWidth="0">
            <w:col w:w="10532" w:space="0"/>
          </w:cols>
          <w:docGrid w:linePitch="360"/>
        </w:sectPr>
      </w:pPr>
    </w:p>
    <w:p w:rsidR="00A82AB2" w:rsidRPr="000909DE" w:rsidRDefault="00A82AB2">
      <w:pPr>
        <w:autoSpaceDE w:val="0"/>
        <w:autoSpaceDN w:val="0"/>
        <w:spacing w:after="78" w:line="220" w:lineRule="exact"/>
        <w:rPr>
          <w:lang w:val="ru-RU"/>
        </w:rPr>
      </w:pPr>
    </w:p>
    <w:p w:rsidR="00A82AB2" w:rsidRPr="000909DE" w:rsidRDefault="000A6201">
      <w:pPr>
        <w:autoSpaceDE w:val="0"/>
        <w:autoSpaceDN w:val="0"/>
        <w:spacing w:after="0"/>
        <w:ind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82AB2" w:rsidRPr="000909DE" w:rsidRDefault="000A6201">
      <w:pPr>
        <w:autoSpaceDE w:val="0"/>
        <w:autoSpaceDN w:val="0"/>
        <w:spacing w:before="190" w:after="0" w:line="271" w:lineRule="auto"/>
        <w:ind w:left="180" w:right="4032"/>
        <w:rPr>
          <w:lang w:val="ru-RU"/>
        </w:rPr>
      </w:pP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0909DE">
        <w:rPr>
          <w:lang w:val="ru-RU"/>
        </w:rPr>
        <w:br/>
      </w:r>
      <w:r>
        <w:rPr>
          <w:rFonts w:ascii="Times New Roman" w:eastAsia="Times New Roman" w:hAnsi="Times New Roman"/>
          <w:b/>
          <w:color w:val="000000"/>
          <w:sz w:val="24"/>
        </w:rPr>
        <w:t>C</w:t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интаксис. Культура речи. Пунктуация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о синтаксисе как разделе лингвистики.</w:t>
      </w:r>
    </w:p>
    <w:p w:rsidR="00A82AB2" w:rsidRPr="000909DE" w:rsidRDefault="000A620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Распознавать словосочетание и предложение как единицы синтаксиса.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Различать функции знаков препинания.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Словосочетание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Применять нормы построения словосочетаний.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Предложение </w:t>
      </w:r>
      <w:r w:rsidRPr="000909DE">
        <w:rPr>
          <w:lang w:val="ru-RU"/>
        </w:rPr>
        <w:br/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A82AB2" w:rsidRPr="000909DE" w:rsidRDefault="000A6201">
      <w:pPr>
        <w:autoSpaceDE w:val="0"/>
        <w:autoSpaceDN w:val="0"/>
        <w:spacing w:before="70" w:after="0"/>
        <w:ind w:right="432"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A82AB2" w:rsidRPr="000909DE" w:rsidRDefault="000A6201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большинство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меньшинство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A82AB2" w:rsidRPr="000909DE" w:rsidRDefault="000A6201">
      <w:pPr>
        <w:autoSpaceDE w:val="0"/>
        <w:autoSpaceDN w:val="0"/>
        <w:spacing w:before="72" w:after="0" w:line="271" w:lineRule="auto"/>
        <w:ind w:right="144"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A82AB2" w:rsidRPr="000909DE" w:rsidRDefault="000A6201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A82AB2" w:rsidRPr="000909DE" w:rsidRDefault="000A6201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обощённо-личное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</w:t>
      </w:r>
      <w:r w:rsidRPr="000909DE">
        <w:rPr>
          <w:lang w:val="ru-RU"/>
        </w:rPr>
        <w:br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предложений со словами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0909D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,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нет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A82AB2" w:rsidRPr="000909DE" w:rsidRDefault="000A620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признаки однородных членов предложения, средства их связи (союзная и</w:t>
      </w:r>
    </w:p>
    <w:p w:rsidR="00A82AB2" w:rsidRPr="000909DE" w:rsidRDefault="00A82AB2">
      <w:pPr>
        <w:rPr>
          <w:lang w:val="ru-RU"/>
        </w:rPr>
        <w:sectPr w:rsidR="00A82AB2" w:rsidRPr="000909DE">
          <w:pgSz w:w="11900" w:h="16840"/>
          <w:pgMar w:top="298" w:right="674" w:bottom="308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A82AB2" w:rsidRPr="000909DE" w:rsidRDefault="00A82AB2">
      <w:pPr>
        <w:autoSpaceDE w:val="0"/>
        <w:autoSpaceDN w:val="0"/>
        <w:spacing w:after="78" w:line="220" w:lineRule="exact"/>
        <w:rPr>
          <w:lang w:val="ru-RU"/>
        </w:rPr>
      </w:pPr>
    </w:p>
    <w:p w:rsidR="00A82AB2" w:rsidRPr="000909DE" w:rsidRDefault="000A6201">
      <w:pPr>
        <w:autoSpaceDE w:val="0"/>
        <w:autoSpaceDN w:val="0"/>
        <w:spacing w:after="0" w:line="271" w:lineRule="auto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бессоюзная связь); различать однородные и неоднородные определения; находить обобщающие слова при однородных членах; понимать особенности употреб​ления в речи сочетаний однородных членов разных типов.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 только… но и</w:t>
      </w:r>
      <w:r w:rsidRPr="000909D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, 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как… так и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A82AB2" w:rsidRPr="000909DE" w:rsidRDefault="000A6201">
      <w:pPr>
        <w:autoSpaceDE w:val="0"/>
        <w:autoSpaceDN w:val="0"/>
        <w:spacing w:before="70" w:after="0"/>
        <w:ind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Применять нормы постановки знаков препинания в предложениях с однородными членами, связанными попарно, с помощью повторяющихся союзов (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и... и, или... или, либ</w:t>
      </w:r>
      <w:proofErr w:type="gramStart"/>
      <w:r>
        <w:rPr>
          <w:rFonts w:ascii="Times New Roman" w:eastAsia="Times New Roman" w:hAnsi="Times New Roman"/>
          <w:b/>
          <w:i/>
          <w:color w:val="000000"/>
          <w:sz w:val="24"/>
        </w:rPr>
        <w:t>o</w:t>
      </w:r>
      <w:proofErr w:type="gramEnd"/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... либ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o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, ни... ни, т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o</w:t>
      </w:r>
      <w:r w:rsidRPr="000909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... т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o</w:t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); нормы постановки знаков препинания в предложениях с обобщающим словом при однородных членах.</w:t>
      </w:r>
    </w:p>
    <w:p w:rsidR="00A82AB2" w:rsidRPr="000909DE" w:rsidRDefault="000A6201">
      <w:pPr>
        <w:autoSpaceDE w:val="0"/>
        <w:autoSpaceDN w:val="0"/>
        <w:spacing w:before="70" w:after="0" w:line="278" w:lineRule="auto"/>
        <w:ind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A82AB2" w:rsidRPr="000909DE" w:rsidRDefault="000A6201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Различать виды обособленных членов предложения, применять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нормы постановки знаков препинания в предложениях с ввод​ными и вставными конструкциями, обращениями и междометиями.</w:t>
      </w:r>
    </w:p>
    <w:p w:rsidR="00A82AB2" w:rsidRPr="000909DE" w:rsidRDefault="000A6201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Различать группы вводных слов по значению, различать ввод​ные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A82AB2" w:rsidRPr="000909DE" w:rsidRDefault="000A6201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 </w:t>
      </w:r>
      <w:r w:rsidRPr="000909DE">
        <w:rPr>
          <w:lang w:val="ru-RU"/>
        </w:rPr>
        <w:tab/>
      </w: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A82AB2" w:rsidRPr="000909DE" w:rsidRDefault="000A6201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0909DE">
        <w:rPr>
          <w:rFonts w:ascii="Times New Roman" w:eastAsia="Times New Roman" w:hAnsi="Times New Roman"/>
          <w:color w:val="000000"/>
          <w:sz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A82AB2" w:rsidRPr="000909DE" w:rsidRDefault="00A82AB2">
      <w:pPr>
        <w:rPr>
          <w:lang w:val="ru-RU"/>
        </w:rPr>
        <w:sectPr w:rsidR="00A82AB2" w:rsidRPr="000909DE">
          <w:pgSz w:w="11900" w:h="16840"/>
          <w:pgMar w:top="298" w:right="854" w:bottom="1440" w:left="666" w:header="720" w:footer="720" w:gutter="0"/>
          <w:cols w:space="720" w:equalWidth="0">
            <w:col w:w="10380" w:space="0"/>
          </w:cols>
          <w:docGrid w:linePitch="360"/>
        </w:sectPr>
      </w:pPr>
    </w:p>
    <w:p w:rsidR="00A82AB2" w:rsidRPr="000909DE" w:rsidRDefault="00A82AB2">
      <w:pPr>
        <w:autoSpaceDE w:val="0"/>
        <w:autoSpaceDN w:val="0"/>
        <w:spacing w:after="64" w:line="220" w:lineRule="exact"/>
        <w:rPr>
          <w:lang w:val="ru-RU"/>
        </w:rPr>
      </w:pPr>
    </w:p>
    <w:p w:rsidR="00A82AB2" w:rsidRPr="006B4A87" w:rsidRDefault="000A6201">
      <w:pPr>
        <w:autoSpaceDE w:val="0"/>
        <w:autoSpaceDN w:val="0"/>
        <w:spacing w:after="92" w:line="374" w:lineRule="auto"/>
        <w:ind w:right="11952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  <w:r>
        <w:br/>
      </w:r>
      <w:r w:rsidRPr="006B4A87">
        <w:rPr>
          <w:rFonts w:ascii="Times New Roman" w:eastAsia="Times New Roman" w:hAnsi="Times New Roman"/>
          <w:b/>
          <w:color w:val="000000"/>
          <w:sz w:val="28"/>
          <w:szCs w:val="28"/>
        </w:rPr>
        <w:t>5 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81"/>
        <w:gridCol w:w="528"/>
        <w:gridCol w:w="1104"/>
        <w:gridCol w:w="1140"/>
        <w:gridCol w:w="2881"/>
        <w:gridCol w:w="2161"/>
        <w:gridCol w:w="3470"/>
      </w:tblGrid>
      <w:tr w:rsidR="006B4A87" w:rsidRPr="006B4A87" w:rsidTr="00095B47">
        <w:trPr>
          <w:trHeight w:val="333"/>
        </w:trPr>
        <w:tc>
          <w:tcPr>
            <w:tcW w:w="468" w:type="dxa"/>
            <w:vMerge w:val="restart"/>
          </w:tcPr>
          <w:p w:rsidR="006B4A87" w:rsidRPr="006B4A87" w:rsidRDefault="006B4A87" w:rsidP="00095B47">
            <w:pPr>
              <w:pStyle w:val="TableParagraph"/>
              <w:spacing w:before="74" w:line="266" w:lineRule="auto"/>
              <w:ind w:left="76" w:right="142"/>
              <w:rPr>
                <w:b/>
                <w:sz w:val="16"/>
                <w:szCs w:val="16"/>
              </w:rPr>
            </w:pPr>
            <w:r w:rsidRPr="006B4A87">
              <w:rPr>
                <w:b/>
                <w:w w:val="105"/>
                <w:sz w:val="16"/>
                <w:szCs w:val="16"/>
              </w:rPr>
              <w:t xml:space="preserve">№ </w:t>
            </w:r>
            <w:proofErr w:type="gramStart"/>
            <w:r w:rsidRPr="006B4A87">
              <w:rPr>
                <w:b/>
                <w:sz w:val="16"/>
                <w:szCs w:val="16"/>
              </w:rPr>
              <w:t>п</w:t>
            </w:r>
            <w:proofErr w:type="gramEnd"/>
            <w:r w:rsidRPr="006B4A87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2881" w:type="dxa"/>
            <w:vMerge w:val="restart"/>
          </w:tcPr>
          <w:p w:rsidR="006B4A87" w:rsidRPr="006B4A87" w:rsidRDefault="006B4A87" w:rsidP="00095B47">
            <w:pPr>
              <w:pStyle w:val="TableParagraph"/>
              <w:spacing w:before="74" w:line="266" w:lineRule="auto"/>
              <w:ind w:left="76"/>
              <w:rPr>
                <w:b/>
                <w:sz w:val="16"/>
                <w:szCs w:val="16"/>
              </w:rPr>
            </w:pPr>
            <w:r w:rsidRPr="006B4A87">
              <w:rPr>
                <w:b/>
                <w:w w:val="105"/>
                <w:sz w:val="16"/>
                <w:szCs w:val="16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</w:tcPr>
          <w:p w:rsidR="006B4A87" w:rsidRPr="006B4A87" w:rsidRDefault="006B4A87" w:rsidP="00095B47">
            <w:pPr>
              <w:pStyle w:val="TableParagraph"/>
              <w:spacing w:before="74"/>
              <w:ind w:left="77"/>
              <w:rPr>
                <w:b/>
                <w:sz w:val="16"/>
                <w:szCs w:val="16"/>
              </w:rPr>
            </w:pPr>
            <w:r w:rsidRPr="006B4A87">
              <w:rPr>
                <w:b/>
                <w:w w:val="105"/>
                <w:sz w:val="16"/>
                <w:szCs w:val="16"/>
              </w:rPr>
              <w:t>Количество часов</w:t>
            </w:r>
          </w:p>
        </w:tc>
        <w:tc>
          <w:tcPr>
            <w:tcW w:w="2881" w:type="dxa"/>
            <w:vMerge w:val="restart"/>
          </w:tcPr>
          <w:p w:rsidR="006B4A87" w:rsidRPr="006B4A87" w:rsidRDefault="006B4A87" w:rsidP="00095B47">
            <w:pPr>
              <w:pStyle w:val="TableParagraph"/>
              <w:spacing w:before="74"/>
              <w:ind w:left="79"/>
              <w:rPr>
                <w:b/>
                <w:sz w:val="16"/>
                <w:szCs w:val="16"/>
              </w:rPr>
            </w:pPr>
            <w:r w:rsidRPr="006B4A87">
              <w:rPr>
                <w:b/>
                <w:w w:val="105"/>
                <w:sz w:val="16"/>
                <w:szCs w:val="16"/>
              </w:rPr>
              <w:t>Виды деятельности</w:t>
            </w:r>
          </w:p>
        </w:tc>
        <w:tc>
          <w:tcPr>
            <w:tcW w:w="2161" w:type="dxa"/>
            <w:vMerge w:val="restart"/>
          </w:tcPr>
          <w:p w:rsidR="006B4A87" w:rsidRPr="006B4A87" w:rsidRDefault="006B4A87" w:rsidP="00095B47">
            <w:pPr>
              <w:pStyle w:val="TableParagraph"/>
              <w:spacing w:before="74"/>
              <w:ind w:left="80"/>
              <w:rPr>
                <w:b/>
                <w:sz w:val="16"/>
                <w:szCs w:val="16"/>
              </w:rPr>
            </w:pPr>
            <w:r w:rsidRPr="006B4A87">
              <w:rPr>
                <w:b/>
                <w:w w:val="105"/>
                <w:sz w:val="16"/>
                <w:szCs w:val="16"/>
              </w:rPr>
              <w:t>Виды, формы контроля</w:t>
            </w:r>
          </w:p>
        </w:tc>
        <w:tc>
          <w:tcPr>
            <w:tcW w:w="3470" w:type="dxa"/>
            <w:vMerge w:val="restart"/>
          </w:tcPr>
          <w:p w:rsidR="006B4A87" w:rsidRPr="006B4A87" w:rsidRDefault="006B4A87" w:rsidP="00095B47">
            <w:pPr>
              <w:pStyle w:val="TableParagraph"/>
              <w:spacing w:before="74" w:line="266" w:lineRule="auto"/>
              <w:ind w:left="80" w:right="12"/>
              <w:rPr>
                <w:b/>
                <w:sz w:val="16"/>
                <w:szCs w:val="16"/>
              </w:rPr>
            </w:pPr>
            <w:r w:rsidRPr="006B4A87">
              <w:rPr>
                <w:b/>
                <w:w w:val="105"/>
                <w:sz w:val="16"/>
                <w:szCs w:val="16"/>
              </w:rPr>
              <w:t>Электронные (цифровые) образовательные ресурсы</w:t>
            </w:r>
          </w:p>
        </w:tc>
      </w:tr>
      <w:tr w:rsidR="006B4A87" w:rsidRPr="006B4A87" w:rsidTr="00095B47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6B4A87" w:rsidRPr="006B4A87" w:rsidRDefault="006B4A87" w:rsidP="00095B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6B4A87" w:rsidRPr="006B4A87" w:rsidRDefault="006B4A87" w:rsidP="00095B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</w:tcPr>
          <w:p w:rsidR="006B4A87" w:rsidRPr="006B4A87" w:rsidRDefault="006B4A87" w:rsidP="00095B47">
            <w:pPr>
              <w:pStyle w:val="TableParagraph"/>
              <w:spacing w:before="74"/>
              <w:ind w:left="77"/>
              <w:rPr>
                <w:b/>
                <w:sz w:val="16"/>
                <w:szCs w:val="16"/>
              </w:rPr>
            </w:pPr>
            <w:r w:rsidRPr="006B4A87">
              <w:rPr>
                <w:b/>
                <w:w w:val="105"/>
                <w:sz w:val="16"/>
                <w:szCs w:val="16"/>
              </w:rPr>
              <w:t>всего</w:t>
            </w:r>
          </w:p>
        </w:tc>
        <w:tc>
          <w:tcPr>
            <w:tcW w:w="1104" w:type="dxa"/>
          </w:tcPr>
          <w:p w:rsidR="006B4A87" w:rsidRPr="006B4A87" w:rsidRDefault="006B4A87" w:rsidP="00095B47">
            <w:pPr>
              <w:pStyle w:val="TableParagraph"/>
              <w:spacing w:before="74" w:line="266" w:lineRule="auto"/>
              <w:ind w:left="77"/>
              <w:rPr>
                <w:b/>
                <w:sz w:val="16"/>
                <w:szCs w:val="16"/>
              </w:rPr>
            </w:pPr>
            <w:r w:rsidRPr="006B4A87">
              <w:rPr>
                <w:b/>
                <w:w w:val="105"/>
                <w:sz w:val="16"/>
                <w:szCs w:val="16"/>
              </w:rPr>
              <w:t>контрольные работы</w:t>
            </w:r>
          </w:p>
        </w:tc>
        <w:tc>
          <w:tcPr>
            <w:tcW w:w="1140" w:type="dxa"/>
          </w:tcPr>
          <w:p w:rsidR="006B4A87" w:rsidRPr="006B4A87" w:rsidRDefault="006B4A87" w:rsidP="00095B47">
            <w:pPr>
              <w:pStyle w:val="TableParagraph"/>
              <w:spacing w:before="74" w:line="266" w:lineRule="auto"/>
              <w:ind w:left="78"/>
              <w:rPr>
                <w:b/>
                <w:sz w:val="16"/>
                <w:szCs w:val="16"/>
              </w:rPr>
            </w:pPr>
            <w:r w:rsidRPr="006B4A87">
              <w:rPr>
                <w:b/>
                <w:w w:val="105"/>
                <w:sz w:val="16"/>
                <w:szCs w:val="16"/>
              </w:rPr>
              <w:t>практические работы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6B4A87" w:rsidRPr="006B4A87" w:rsidRDefault="006B4A87" w:rsidP="00095B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6B4A87" w:rsidRPr="006B4A87" w:rsidRDefault="006B4A87" w:rsidP="00095B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0" w:type="dxa"/>
            <w:vMerge/>
            <w:tcBorders>
              <w:top w:val="nil"/>
            </w:tcBorders>
          </w:tcPr>
          <w:p w:rsidR="006B4A87" w:rsidRPr="006B4A87" w:rsidRDefault="006B4A87" w:rsidP="00095B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4A87" w:rsidRPr="006B4A87" w:rsidTr="00095B47">
        <w:trPr>
          <w:trHeight w:val="717"/>
        </w:trPr>
        <w:tc>
          <w:tcPr>
            <w:tcW w:w="468" w:type="dxa"/>
          </w:tcPr>
          <w:p w:rsidR="006B4A87" w:rsidRPr="006B4A87" w:rsidRDefault="006B4A87" w:rsidP="00095B47">
            <w:pPr>
              <w:pStyle w:val="TableParagraph"/>
              <w:spacing w:before="7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1.1.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7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Повторение пройденного материала.</w:t>
            </w:r>
          </w:p>
        </w:tc>
        <w:tc>
          <w:tcPr>
            <w:tcW w:w="528" w:type="dxa"/>
          </w:tcPr>
          <w:p w:rsidR="006B4A87" w:rsidRPr="006B4A87" w:rsidRDefault="006B4A87" w:rsidP="00095B47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5</w:t>
            </w:r>
          </w:p>
        </w:tc>
        <w:tc>
          <w:tcPr>
            <w:tcW w:w="1104" w:type="dxa"/>
          </w:tcPr>
          <w:p w:rsidR="006B4A87" w:rsidRPr="006B4A87" w:rsidRDefault="006B4A87" w:rsidP="00095B47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6B4A87" w:rsidRPr="006B4A87" w:rsidRDefault="006B4A87" w:rsidP="00095B47">
            <w:pPr>
              <w:pStyle w:val="TableParagraph"/>
              <w:spacing w:before="74"/>
              <w:ind w:left="78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74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Вариант учителя</w:t>
            </w:r>
          </w:p>
        </w:tc>
        <w:tc>
          <w:tcPr>
            <w:tcW w:w="2161" w:type="dxa"/>
          </w:tcPr>
          <w:p w:rsidR="006B4A87" w:rsidRPr="006B4A87" w:rsidRDefault="006B4A87" w:rsidP="00095B47">
            <w:pPr>
              <w:pStyle w:val="TableParagraph"/>
              <w:spacing w:before="74" w:line="266" w:lineRule="auto"/>
              <w:ind w:left="80" w:right="905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Вариант учителя</w:t>
            </w:r>
          </w:p>
          <w:p w:rsidR="006B4A87" w:rsidRPr="006B4A87" w:rsidRDefault="006B4A87" w:rsidP="00095B47">
            <w:pPr>
              <w:pStyle w:val="TableParagraph"/>
              <w:spacing w:before="2"/>
              <w:ind w:left="80"/>
              <w:rPr>
                <w:sz w:val="16"/>
                <w:szCs w:val="16"/>
              </w:rPr>
            </w:pPr>
          </w:p>
        </w:tc>
        <w:tc>
          <w:tcPr>
            <w:tcW w:w="3470" w:type="dxa"/>
          </w:tcPr>
          <w:p w:rsidR="006B4A87" w:rsidRPr="006B4A87" w:rsidRDefault="006B4A87" w:rsidP="00095B47">
            <w:pPr>
              <w:pStyle w:val="TableParagraph"/>
              <w:spacing w:before="74"/>
              <w:ind w:left="46" w:right="70"/>
              <w:jc w:val="center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https://resh.edu.ru/subject/lesson/7626/main/265689</w:t>
            </w:r>
          </w:p>
        </w:tc>
      </w:tr>
      <w:tr w:rsidR="006B4A87" w:rsidRPr="006B4A87" w:rsidTr="00095B47">
        <w:trPr>
          <w:trHeight w:val="333"/>
        </w:trPr>
        <w:tc>
          <w:tcPr>
            <w:tcW w:w="3349" w:type="dxa"/>
            <w:gridSpan w:val="2"/>
          </w:tcPr>
          <w:p w:rsidR="006B4A87" w:rsidRPr="006B4A87" w:rsidRDefault="006B4A87" w:rsidP="00095B47">
            <w:pPr>
              <w:pStyle w:val="TableParagraph"/>
              <w:spacing w:before="7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Итого по разделу</w:t>
            </w:r>
          </w:p>
        </w:tc>
        <w:tc>
          <w:tcPr>
            <w:tcW w:w="528" w:type="dxa"/>
          </w:tcPr>
          <w:p w:rsidR="006B4A87" w:rsidRPr="006B4A87" w:rsidRDefault="006B4A87" w:rsidP="00095B47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5</w:t>
            </w:r>
          </w:p>
        </w:tc>
        <w:tc>
          <w:tcPr>
            <w:tcW w:w="1104" w:type="dxa"/>
          </w:tcPr>
          <w:p w:rsidR="006B4A87" w:rsidRPr="006B4A87" w:rsidRDefault="006B4A87" w:rsidP="00095B47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6B4A87" w:rsidRPr="006B4A87" w:rsidRDefault="006B4A87" w:rsidP="00095B47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2161" w:type="dxa"/>
          </w:tcPr>
          <w:p w:rsidR="006B4A87" w:rsidRPr="006B4A87" w:rsidRDefault="006B4A87" w:rsidP="00095B47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70" w:type="dxa"/>
          </w:tcPr>
          <w:p w:rsidR="006B4A87" w:rsidRPr="006B4A87" w:rsidRDefault="006B4A87" w:rsidP="00095B47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</w:tr>
      <w:tr w:rsidR="006B4A87" w:rsidRPr="006B4A87" w:rsidTr="00095B47">
        <w:trPr>
          <w:trHeight w:val="2830"/>
        </w:trPr>
        <w:tc>
          <w:tcPr>
            <w:tcW w:w="468" w:type="dxa"/>
          </w:tcPr>
          <w:p w:rsidR="006B4A87" w:rsidRPr="006B4A87" w:rsidRDefault="006B4A87" w:rsidP="00095B47">
            <w:pPr>
              <w:pStyle w:val="TableParagraph"/>
              <w:spacing w:before="7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2.1.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74" w:line="266" w:lineRule="auto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Богатство и выразительность русского языка.</w:t>
            </w:r>
          </w:p>
        </w:tc>
        <w:tc>
          <w:tcPr>
            <w:tcW w:w="528" w:type="dxa"/>
          </w:tcPr>
          <w:p w:rsidR="006B4A87" w:rsidRPr="006B4A87" w:rsidRDefault="006B4A87" w:rsidP="00095B47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04" w:type="dxa"/>
          </w:tcPr>
          <w:p w:rsidR="006B4A87" w:rsidRPr="006B4A87" w:rsidRDefault="006B4A87" w:rsidP="00095B47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6B4A87" w:rsidRPr="006B4A87" w:rsidRDefault="006B4A87" w:rsidP="00095B47">
            <w:pPr>
              <w:pStyle w:val="TableParagraph"/>
              <w:spacing w:before="74"/>
              <w:ind w:left="78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74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Анализировать лексические значения многозначных слов;</w:t>
            </w:r>
          </w:p>
          <w:p w:rsidR="006B4A87" w:rsidRPr="006B4A87" w:rsidRDefault="006B4A87" w:rsidP="00095B47">
            <w:pPr>
              <w:pStyle w:val="TableParagraph"/>
              <w:spacing w:before="2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сравнивать прямое и переносное значения слова;</w:t>
            </w:r>
          </w:p>
          <w:p w:rsidR="006B4A87" w:rsidRPr="006B4A87" w:rsidRDefault="006B4A87" w:rsidP="00095B47">
            <w:pPr>
              <w:pStyle w:val="TableParagraph"/>
              <w:spacing w:before="1" w:line="266" w:lineRule="auto"/>
              <w:ind w:left="79" w:right="142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значения слов в синонимическом ряду и</w:t>
            </w:r>
          </w:p>
          <w:p w:rsidR="006B4A87" w:rsidRPr="006B4A87" w:rsidRDefault="006B4A87" w:rsidP="00095B47">
            <w:pPr>
              <w:pStyle w:val="TableParagraph"/>
              <w:spacing w:before="1" w:line="266" w:lineRule="auto"/>
              <w:ind w:left="79" w:right="1288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антонимической</w:t>
            </w:r>
            <w:r w:rsidRPr="006B4A87">
              <w:rPr>
                <w:spacing w:val="-20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паре; значения слова и; фразеологизма;</w:t>
            </w:r>
          </w:p>
          <w:p w:rsidR="006B4A87" w:rsidRPr="006B4A87" w:rsidRDefault="006B4A87" w:rsidP="00095B47">
            <w:pPr>
              <w:pStyle w:val="TableParagraph"/>
              <w:spacing w:before="2" w:line="266" w:lineRule="auto"/>
              <w:ind w:left="79" w:right="142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наблюдать</w:t>
            </w:r>
            <w:r w:rsidRPr="006B4A87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за</w:t>
            </w:r>
            <w:r w:rsidRPr="006B4A87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образованием</w:t>
            </w:r>
            <w:r w:rsidRPr="006B4A87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новых</w:t>
            </w:r>
            <w:r w:rsidRPr="006B4A87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 xml:space="preserve">слов </w:t>
            </w:r>
            <w:proofErr w:type="gramStart"/>
            <w:r w:rsidRPr="006B4A87">
              <w:rPr>
                <w:w w:val="105"/>
                <w:sz w:val="16"/>
                <w:szCs w:val="16"/>
              </w:rPr>
              <w:t>от</w:t>
            </w:r>
            <w:proofErr w:type="gramEnd"/>
            <w:r w:rsidRPr="006B4A87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иноязычных;</w:t>
            </w:r>
          </w:p>
          <w:p w:rsidR="006B4A87" w:rsidRPr="006B4A87" w:rsidRDefault="006B4A87" w:rsidP="00095B47">
            <w:pPr>
              <w:pStyle w:val="TableParagraph"/>
              <w:spacing w:before="1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использованием «старых» слов в новом значении;</w:t>
            </w:r>
          </w:p>
          <w:p w:rsidR="006B4A87" w:rsidRPr="006B4A87" w:rsidRDefault="006B4A87" w:rsidP="00095B47">
            <w:pPr>
              <w:pStyle w:val="TableParagraph"/>
              <w:spacing w:before="2"/>
              <w:ind w:left="79"/>
              <w:rPr>
                <w:sz w:val="16"/>
                <w:szCs w:val="16"/>
              </w:rPr>
            </w:pPr>
          </w:p>
        </w:tc>
        <w:tc>
          <w:tcPr>
            <w:tcW w:w="2161" w:type="dxa"/>
          </w:tcPr>
          <w:p w:rsidR="006B4A87" w:rsidRPr="006B4A87" w:rsidRDefault="006B4A87" w:rsidP="00095B47">
            <w:pPr>
              <w:pStyle w:val="TableParagraph"/>
              <w:spacing w:before="74" w:line="266" w:lineRule="auto"/>
              <w:ind w:left="80" w:right="15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Самооценка с использованием «Оценочного листа»</w:t>
            </w:r>
          </w:p>
          <w:p w:rsidR="006B4A87" w:rsidRPr="006B4A87" w:rsidRDefault="006B4A87" w:rsidP="00095B47">
            <w:pPr>
              <w:pStyle w:val="TableParagraph"/>
              <w:spacing w:before="2"/>
              <w:ind w:left="80"/>
              <w:rPr>
                <w:sz w:val="16"/>
                <w:szCs w:val="16"/>
              </w:rPr>
            </w:pPr>
          </w:p>
        </w:tc>
        <w:tc>
          <w:tcPr>
            <w:tcW w:w="3470" w:type="dxa"/>
          </w:tcPr>
          <w:p w:rsidR="006B4A87" w:rsidRPr="006B4A87" w:rsidRDefault="006B4A87" w:rsidP="00095B47">
            <w:pPr>
              <w:pStyle w:val="TableParagraph"/>
              <w:spacing w:before="74" w:line="266" w:lineRule="auto"/>
              <w:ind w:left="80" w:right="12"/>
              <w:rPr>
                <w:sz w:val="16"/>
                <w:szCs w:val="16"/>
                <w:lang w:val="en-US"/>
              </w:rPr>
            </w:pPr>
            <w:r w:rsidRPr="006B4A87">
              <w:rPr>
                <w:w w:val="105"/>
                <w:sz w:val="16"/>
                <w:szCs w:val="16"/>
                <w:lang w:val="en-US"/>
              </w:rPr>
              <w:t>https://interneturok.ru/lesson/russian/5- klass/vvedenie/obschie-svedeniya-o-russkom-yazyke</w:t>
            </w:r>
          </w:p>
        </w:tc>
      </w:tr>
      <w:tr w:rsidR="006B4A87" w:rsidRPr="006B4A87" w:rsidTr="00095B47">
        <w:trPr>
          <w:trHeight w:val="525"/>
        </w:trPr>
        <w:tc>
          <w:tcPr>
            <w:tcW w:w="468" w:type="dxa"/>
          </w:tcPr>
          <w:p w:rsidR="006B4A87" w:rsidRPr="006B4A87" w:rsidRDefault="006B4A87" w:rsidP="00095B47">
            <w:pPr>
              <w:pStyle w:val="TableParagraph"/>
              <w:spacing w:before="7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2.2.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7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Лингвистика как наука о языке.</w:t>
            </w:r>
          </w:p>
        </w:tc>
        <w:tc>
          <w:tcPr>
            <w:tcW w:w="528" w:type="dxa"/>
          </w:tcPr>
          <w:p w:rsidR="006B4A87" w:rsidRPr="006B4A87" w:rsidRDefault="006B4A87" w:rsidP="00095B47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04" w:type="dxa"/>
          </w:tcPr>
          <w:p w:rsidR="006B4A87" w:rsidRPr="006B4A87" w:rsidRDefault="006B4A87" w:rsidP="00095B47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6B4A87" w:rsidRPr="006B4A87" w:rsidRDefault="006B4A87" w:rsidP="00095B47">
            <w:pPr>
              <w:pStyle w:val="TableParagraph"/>
              <w:spacing w:before="74"/>
              <w:ind w:left="78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74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Характеризовать основные разделы лингвистики</w:t>
            </w:r>
          </w:p>
        </w:tc>
        <w:tc>
          <w:tcPr>
            <w:tcW w:w="2161" w:type="dxa"/>
          </w:tcPr>
          <w:p w:rsidR="006B4A87" w:rsidRPr="006B4A87" w:rsidRDefault="006B4A87" w:rsidP="00095B47">
            <w:pPr>
              <w:pStyle w:val="TableParagraph"/>
              <w:spacing w:before="74"/>
              <w:ind w:left="80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Устный опрос</w:t>
            </w:r>
          </w:p>
        </w:tc>
        <w:tc>
          <w:tcPr>
            <w:tcW w:w="3470" w:type="dxa"/>
          </w:tcPr>
          <w:p w:rsidR="006B4A87" w:rsidRPr="006B4A87" w:rsidRDefault="006B4A87" w:rsidP="00095B47">
            <w:pPr>
              <w:pStyle w:val="TableParagraph"/>
              <w:spacing w:before="74" w:line="266" w:lineRule="auto"/>
              <w:ind w:left="80" w:right="12"/>
              <w:rPr>
                <w:sz w:val="16"/>
                <w:szCs w:val="16"/>
                <w:lang w:val="en-US"/>
              </w:rPr>
            </w:pPr>
            <w:r w:rsidRPr="006B4A87">
              <w:rPr>
                <w:w w:val="105"/>
                <w:sz w:val="16"/>
                <w:szCs w:val="16"/>
                <w:lang w:val="en-US"/>
              </w:rPr>
              <w:t>https://videouroki.net/video/94-razdely-nauki-o- yazyke.html</w:t>
            </w:r>
          </w:p>
        </w:tc>
      </w:tr>
      <w:tr w:rsidR="006B4A87" w:rsidRPr="006B4A87" w:rsidTr="00095B47">
        <w:trPr>
          <w:gridAfter w:val="5"/>
          <w:wAfter w:w="10756" w:type="dxa"/>
          <w:trHeight w:val="333"/>
        </w:trPr>
        <w:tc>
          <w:tcPr>
            <w:tcW w:w="3349" w:type="dxa"/>
            <w:gridSpan w:val="2"/>
          </w:tcPr>
          <w:p w:rsidR="006B4A87" w:rsidRPr="006B4A87" w:rsidRDefault="006B4A87" w:rsidP="00095B47">
            <w:pPr>
              <w:pStyle w:val="TableParagraph"/>
              <w:spacing w:before="7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Итого по разделу</w:t>
            </w:r>
          </w:p>
        </w:tc>
        <w:tc>
          <w:tcPr>
            <w:tcW w:w="528" w:type="dxa"/>
          </w:tcPr>
          <w:p w:rsidR="006B4A87" w:rsidRPr="006B4A87" w:rsidRDefault="006B4A87" w:rsidP="00095B47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2</w:t>
            </w:r>
          </w:p>
        </w:tc>
      </w:tr>
      <w:tr w:rsidR="006B4A87" w:rsidRPr="006B4A87" w:rsidTr="00095B47">
        <w:trPr>
          <w:trHeight w:val="1293"/>
        </w:trPr>
        <w:tc>
          <w:tcPr>
            <w:tcW w:w="468" w:type="dxa"/>
          </w:tcPr>
          <w:p w:rsidR="006B4A87" w:rsidRPr="006B4A87" w:rsidRDefault="006B4A87" w:rsidP="00095B47">
            <w:pPr>
              <w:pStyle w:val="TableParagraph"/>
              <w:spacing w:before="7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3.1.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7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Язык и речь. Монолог. Диалог. Полилог.</w:t>
            </w:r>
          </w:p>
        </w:tc>
        <w:tc>
          <w:tcPr>
            <w:tcW w:w="528" w:type="dxa"/>
          </w:tcPr>
          <w:p w:rsidR="006B4A87" w:rsidRPr="006B4A87" w:rsidRDefault="006B4A87" w:rsidP="00095B47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4</w:t>
            </w:r>
          </w:p>
        </w:tc>
        <w:tc>
          <w:tcPr>
            <w:tcW w:w="1104" w:type="dxa"/>
          </w:tcPr>
          <w:p w:rsidR="006B4A87" w:rsidRPr="006B4A87" w:rsidRDefault="006B4A87" w:rsidP="00095B47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6B4A87" w:rsidRPr="006B4A87" w:rsidRDefault="006B4A87" w:rsidP="00095B47">
            <w:pPr>
              <w:pStyle w:val="TableParagraph"/>
              <w:spacing w:before="74"/>
              <w:ind w:left="78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74" w:line="266" w:lineRule="auto"/>
              <w:ind w:left="79" w:right="363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Создавать устные монологические высказывания</w:t>
            </w:r>
            <w:r w:rsidRPr="006B4A87">
              <w:rPr>
                <w:spacing w:val="-13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на</w:t>
            </w:r>
            <w:r w:rsidRPr="006B4A87">
              <w:rPr>
                <w:spacing w:val="-12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основе</w:t>
            </w:r>
            <w:r w:rsidRPr="006B4A87">
              <w:rPr>
                <w:spacing w:val="-12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жизненных наблюдений;</w:t>
            </w:r>
          </w:p>
          <w:p w:rsidR="006B4A87" w:rsidRPr="006B4A87" w:rsidRDefault="006B4A87" w:rsidP="00095B47">
            <w:pPr>
              <w:pStyle w:val="TableParagraph"/>
              <w:spacing w:before="2" w:line="266" w:lineRule="auto"/>
              <w:ind w:left="79" w:right="198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чтения научно-учебной; художественной</w:t>
            </w:r>
            <w:r w:rsidRPr="006B4A87">
              <w:rPr>
                <w:spacing w:val="-18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и</w:t>
            </w:r>
            <w:r w:rsidRPr="006B4A87">
              <w:rPr>
                <w:spacing w:val="-17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научно-популярной литературы</w:t>
            </w:r>
          </w:p>
        </w:tc>
        <w:tc>
          <w:tcPr>
            <w:tcW w:w="2161" w:type="dxa"/>
          </w:tcPr>
          <w:p w:rsidR="006B4A87" w:rsidRPr="006B4A87" w:rsidRDefault="006B4A87" w:rsidP="00095B47">
            <w:pPr>
              <w:pStyle w:val="TableParagraph"/>
              <w:spacing w:before="74"/>
              <w:ind w:left="80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Устный опрос</w:t>
            </w:r>
          </w:p>
        </w:tc>
        <w:tc>
          <w:tcPr>
            <w:tcW w:w="3470" w:type="dxa"/>
          </w:tcPr>
          <w:p w:rsidR="006B4A87" w:rsidRPr="006B4A87" w:rsidRDefault="006B4A87" w:rsidP="00095B47">
            <w:pPr>
              <w:pStyle w:val="TableParagraph"/>
              <w:spacing w:before="74"/>
              <w:ind w:left="46" w:right="70"/>
              <w:jc w:val="center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https://resh.edu.ru/subject/lesson/7621/main/306312</w:t>
            </w:r>
          </w:p>
        </w:tc>
      </w:tr>
    </w:tbl>
    <w:p w:rsidR="006B4A87" w:rsidRPr="006B4A87" w:rsidRDefault="006B4A87" w:rsidP="006B4A87">
      <w:pPr>
        <w:jc w:val="center"/>
        <w:rPr>
          <w:rFonts w:ascii="Times New Roman" w:hAnsi="Times New Roman" w:cs="Times New Roman"/>
          <w:sz w:val="16"/>
          <w:szCs w:val="16"/>
          <w:lang w:val="ru-RU"/>
        </w:rPr>
        <w:sectPr w:rsidR="006B4A87" w:rsidRPr="006B4A87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81"/>
        <w:gridCol w:w="528"/>
        <w:gridCol w:w="1104"/>
        <w:gridCol w:w="1140"/>
        <w:gridCol w:w="2881"/>
        <w:gridCol w:w="2161"/>
        <w:gridCol w:w="3470"/>
        <w:gridCol w:w="563"/>
      </w:tblGrid>
      <w:tr w:rsidR="006B4A87" w:rsidRPr="006B4A87" w:rsidTr="00095B47">
        <w:trPr>
          <w:gridAfter w:val="1"/>
          <w:wAfter w:w="563" w:type="dxa"/>
          <w:trHeight w:val="2290"/>
        </w:trPr>
        <w:tc>
          <w:tcPr>
            <w:tcW w:w="468" w:type="dxa"/>
          </w:tcPr>
          <w:p w:rsidR="006B4A87" w:rsidRPr="006B4A87" w:rsidRDefault="006B4A87" w:rsidP="00095B47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lastRenderedPageBreak/>
              <w:t>3.2.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Речь как деятельность.</w:t>
            </w:r>
          </w:p>
        </w:tc>
        <w:tc>
          <w:tcPr>
            <w:tcW w:w="528" w:type="dxa"/>
          </w:tcPr>
          <w:p w:rsidR="006B4A87" w:rsidRPr="006B4A87" w:rsidRDefault="006B4A87" w:rsidP="00095B47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2</w:t>
            </w:r>
          </w:p>
        </w:tc>
        <w:tc>
          <w:tcPr>
            <w:tcW w:w="1104" w:type="dxa"/>
          </w:tcPr>
          <w:p w:rsidR="006B4A87" w:rsidRPr="006B4A87" w:rsidRDefault="006B4A87" w:rsidP="00095B47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2</w:t>
            </w:r>
          </w:p>
        </w:tc>
        <w:tc>
          <w:tcPr>
            <w:tcW w:w="1140" w:type="dxa"/>
          </w:tcPr>
          <w:p w:rsidR="006B4A87" w:rsidRPr="006B4A87" w:rsidRDefault="006B4A87" w:rsidP="00095B47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64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Устно пересказывать прочитанный или прослушанный текст;</w:t>
            </w:r>
          </w:p>
          <w:p w:rsidR="006B4A87" w:rsidRPr="006B4A87" w:rsidRDefault="006B4A87" w:rsidP="00095B47">
            <w:pPr>
              <w:pStyle w:val="TableParagraph"/>
              <w:spacing w:before="2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в том числе с изменением лица рассказчика</w:t>
            </w:r>
          </w:p>
          <w:p w:rsidR="006B4A87" w:rsidRPr="006B4A87" w:rsidRDefault="006B4A87" w:rsidP="00095B47">
            <w:pPr>
              <w:pStyle w:val="TableParagraph"/>
              <w:spacing w:before="1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Участвовать в диалоге на лингвистические темы (в рамках изученного) и диалоге/полилоге на основе жизненных наблюдений</w:t>
            </w:r>
            <w:proofErr w:type="gramStart"/>
            <w:r w:rsidRPr="006B4A87">
              <w:rPr>
                <w:w w:val="105"/>
                <w:sz w:val="16"/>
                <w:szCs w:val="16"/>
              </w:rPr>
              <w:t xml:space="preserve"> И</w:t>
            </w:r>
            <w:proofErr w:type="gramEnd"/>
            <w:r w:rsidRPr="006B4A87">
              <w:rPr>
                <w:w w:val="105"/>
                <w:sz w:val="16"/>
                <w:szCs w:val="16"/>
              </w:rPr>
              <w:t>спользовать приёмы различных видов аудирования и чтения;</w:t>
            </w:r>
          </w:p>
          <w:p w:rsidR="006B4A87" w:rsidRPr="006B4A87" w:rsidRDefault="006B4A87" w:rsidP="00095B47">
            <w:pPr>
              <w:pStyle w:val="TableParagraph"/>
              <w:spacing w:before="4"/>
              <w:ind w:left="79"/>
              <w:rPr>
                <w:sz w:val="16"/>
                <w:szCs w:val="16"/>
              </w:rPr>
            </w:pPr>
          </w:p>
        </w:tc>
        <w:tc>
          <w:tcPr>
            <w:tcW w:w="2161" w:type="dxa"/>
          </w:tcPr>
          <w:p w:rsidR="006B4A87" w:rsidRPr="006B4A87" w:rsidRDefault="006B4A87" w:rsidP="00095B47">
            <w:pPr>
              <w:pStyle w:val="TableParagraph"/>
              <w:spacing w:before="64"/>
              <w:ind w:left="80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Устный опрос</w:t>
            </w:r>
          </w:p>
        </w:tc>
        <w:tc>
          <w:tcPr>
            <w:tcW w:w="3470" w:type="dxa"/>
          </w:tcPr>
          <w:p w:rsidR="006B4A87" w:rsidRPr="006B4A87" w:rsidRDefault="006B4A87" w:rsidP="00095B47">
            <w:pPr>
              <w:pStyle w:val="TableParagraph"/>
              <w:spacing w:before="64"/>
              <w:ind w:left="46" w:right="70"/>
              <w:jc w:val="center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https://resh.edu.ru/subject/lesson/7621/main/306312</w:t>
            </w:r>
          </w:p>
        </w:tc>
      </w:tr>
      <w:tr w:rsidR="006B4A87" w:rsidRPr="006B4A87" w:rsidTr="00095B47">
        <w:trPr>
          <w:gridAfter w:val="6"/>
          <w:wAfter w:w="11319" w:type="dxa"/>
          <w:trHeight w:val="333"/>
        </w:trPr>
        <w:tc>
          <w:tcPr>
            <w:tcW w:w="3349" w:type="dxa"/>
            <w:gridSpan w:val="2"/>
          </w:tcPr>
          <w:p w:rsidR="006B4A87" w:rsidRPr="006B4A87" w:rsidRDefault="006B4A87" w:rsidP="00095B47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Итого по разделу</w:t>
            </w:r>
          </w:p>
        </w:tc>
        <w:tc>
          <w:tcPr>
            <w:tcW w:w="528" w:type="dxa"/>
          </w:tcPr>
          <w:p w:rsidR="006B4A87" w:rsidRPr="006B4A87" w:rsidRDefault="006B4A87" w:rsidP="00095B47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6</w:t>
            </w:r>
          </w:p>
        </w:tc>
      </w:tr>
      <w:tr w:rsidR="006B4A87" w:rsidRPr="006B4A87" w:rsidTr="00095B47">
        <w:trPr>
          <w:gridAfter w:val="1"/>
          <w:wAfter w:w="563" w:type="dxa"/>
          <w:trHeight w:val="1293"/>
        </w:trPr>
        <w:tc>
          <w:tcPr>
            <w:tcW w:w="468" w:type="dxa"/>
          </w:tcPr>
          <w:p w:rsidR="006B4A87" w:rsidRPr="006B4A87" w:rsidRDefault="006B4A87" w:rsidP="00095B47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4.1.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Текст и его основные признаки.</w:t>
            </w:r>
          </w:p>
        </w:tc>
        <w:tc>
          <w:tcPr>
            <w:tcW w:w="528" w:type="dxa"/>
          </w:tcPr>
          <w:p w:rsidR="006B4A87" w:rsidRPr="006B4A87" w:rsidRDefault="006B4A87" w:rsidP="00095B47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04" w:type="dxa"/>
          </w:tcPr>
          <w:p w:rsidR="006B4A87" w:rsidRPr="006B4A87" w:rsidRDefault="006B4A87" w:rsidP="00095B47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6B4A87" w:rsidRPr="006B4A87" w:rsidRDefault="006B4A87" w:rsidP="00095B47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64" w:line="266" w:lineRule="auto"/>
              <w:ind w:left="79" w:right="142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Распознавать основные признаки текста</w:t>
            </w:r>
          </w:p>
          <w:p w:rsidR="006B4A87" w:rsidRPr="006B4A87" w:rsidRDefault="006B4A87" w:rsidP="00095B47">
            <w:pPr>
              <w:pStyle w:val="TableParagraph"/>
              <w:spacing w:before="2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Членить текст на композиционно смысловые части (абзацы);</w:t>
            </w:r>
          </w:p>
          <w:p w:rsidR="006B4A87" w:rsidRPr="006B4A87" w:rsidRDefault="006B4A87" w:rsidP="00095B47">
            <w:pPr>
              <w:pStyle w:val="TableParagraph"/>
              <w:spacing w:before="2"/>
              <w:ind w:left="79"/>
              <w:rPr>
                <w:sz w:val="16"/>
                <w:szCs w:val="16"/>
              </w:rPr>
            </w:pPr>
          </w:p>
        </w:tc>
        <w:tc>
          <w:tcPr>
            <w:tcW w:w="2161" w:type="dxa"/>
          </w:tcPr>
          <w:p w:rsidR="006B4A87" w:rsidRPr="006B4A87" w:rsidRDefault="006B4A87" w:rsidP="00095B47">
            <w:pPr>
              <w:pStyle w:val="TableParagraph"/>
              <w:spacing w:before="64" w:line="266" w:lineRule="auto"/>
              <w:ind w:left="80" w:right="15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Самооценка с использованием «Оценочного листа»</w:t>
            </w:r>
          </w:p>
          <w:p w:rsidR="006B4A87" w:rsidRPr="006B4A87" w:rsidRDefault="006B4A87" w:rsidP="00095B47">
            <w:pPr>
              <w:pStyle w:val="TableParagraph"/>
              <w:spacing w:before="2"/>
              <w:ind w:left="80"/>
              <w:rPr>
                <w:sz w:val="16"/>
                <w:szCs w:val="16"/>
              </w:rPr>
            </w:pPr>
          </w:p>
        </w:tc>
        <w:tc>
          <w:tcPr>
            <w:tcW w:w="3470" w:type="dxa"/>
          </w:tcPr>
          <w:p w:rsidR="006B4A87" w:rsidRPr="006B4A87" w:rsidRDefault="006B4A87" w:rsidP="00095B47">
            <w:pPr>
              <w:pStyle w:val="TableParagraph"/>
              <w:spacing w:before="64"/>
              <w:ind w:left="46" w:right="30"/>
              <w:jc w:val="center"/>
              <w:rPr>
                <w:sz w:val="16"/>
                <w:szCs w:val="16"/>
              </w:rPr>
            </w:pPr>
            <w:r w:rsidRPr="006B4A87">
              <w:rPr>
                <w:sz w:val="16"/>
                <w:szCs w:val="16"/>
              </w:rPr>
              <w:t>https://resh.edu.ru/subject/lesson/7624/main/267760/</w:t>
            </w:r>
          </w:p>
        </w:tc>
      </w:tr>
      <w:tr w:rsidR="006B4A87" w:rsidRPr="006B4A87" w:rsidTr="00095B47">
        <w:trPr>
          <w:gridAfter w:val="1"/>
          <w:wAfter w:w="563" w:type="dxa"/>
          <w:trHeight w:val="1293"/>
        </w:trPr>
        <w:tc>
          <w:tcPr>
            <w:tcW w:w="468" w:type="dxa"/>
          </w:tcPr>
          <w:p w:rsidR="006B4A87" w:rsidRPr="006B4A87" w:rsidRDefault="006B4A87" w:rsidP="00095B47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4.2.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Композиционная структура текста.</w:t>
            </w:r>
          </w:p>
        </w:tc>
        <w:tc>
          <w:tcPr>
            <w:tcW w:w="528" w:type="dxa"/>
          </w:tcPr>
          <w:p w:rsidR="006B4A87" w:rsidRPr="006B4A87" w:rsidRDefault="006B4A87" w:rsidP="00095B47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04" w:type="dxa"/>
          </w:tcPr>
          <w:p w:rsidR="006B4A87" w:rsidRPr="006B4A87" w:rsidRDefault="006B4A87" w:rsidP="00095B47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6B4A87" w:rsidRPr="006B4A87" w:rsidRDefault="006B4A87" w:rsidP="00095B47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64" w:line="266" w:lineRule="auto"/>
              <w:ind w:left="79" w:right="142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Распознавать основные признаки текста</w:t>
            </w:r>
          </w:p>
          <w:p w:rsidR="006B4A87" w:rsidRPr="006B4A87" w:rsidRDefault="006B4A87" w:rsidP="00095B47">
            <w:pPr>
              <w:pStyle w:val="TableParagraph"/>
              <w:spacing w:before="2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Членить текст на композиционно смысловые части (абзацы);</w:t>
            </w:r>
          </w:p>
          <w:p w:rsidR="006B4A87" w:rsidRPr="006B4A87" w:rsidRDefault="006B4A87" w:rsidP="00095B47">
            <w:pPr>
              <w:pStyle w:val="TableParagraph"/>
              <w:spacing w:before="2"/>
              <w:ind w:left="79"/>
              <w:rPr>
                <w:sz w:val="16"/>
                <w:szCs w:val="16"/>
              </w:rPr>
            </w:pPr>
          </w:p>
        </w:tc>
        <w:tc>
          <w:tcPr>
            <w:tcW w:w="2161" w:type="dxa"/>
          </w:tcPr>
          <w:p w:rsidR="006B4A87" w:rsidRPr="006B4A87" w:rsidRDefault="006B4A87" w:rsidP="00095B47">
            <w:pPr>
              <w:pStyle w:val="TableParagraph"/>
              <w:spacing w:before="64"/>
              <w:ind w:left="80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Устный опрос</w:t>
            </w:r>
          </w:p>
        </w:tc>
        <w:tc>
          <w:tcPr>
            <w:tcW w:w="3470" w:type="dxa"/>
          </w:tcPr>
          <w:p w:rsidR="006B4A87" w:rsidRPr="006B4A87" w:rsidRDefault="006B4A87" w:rsidP="00095B47">
            <w:pPr>
              <w:pStyle w:val="TableParagraph"/>
              <w:spacing w:before="64"/>
              <w:ind w:left="46" w:right="30"/>
              <w:jc w:val="center"/>
              <w:rPr>
                <w:sz w:val="16"/>
                <w:szCs w:val="16"/>
              </w:rPr>
            </w:pPr>
            <w:r w:rsidRPr="006B4A87">
              <w:rPr>
                <w:sz w:val="16"/>
                <w:szCs w:val="16"/>
              </w:rPr>
              <w:t>https://resh.edu.ru/subject/lesson/7624/main/267760/</w:t>
            </w:r>
          </w:p>
        </w:tc>
      </w:tr>
      <w:tr w:rsidR="006B4A87" w:rsidRPr="006B4A87" w:rsidTr="00095B47">
        <w:trPr>
          <w:gridAfter w:val="1"/>
          <w:wAfter w:w="563" w:type="dxa"/>
          <w:trHeight w:val="5532"/>
        </w:trPr>
        <w:tc>
          <w:tcPr>
            <w:tcW w:w="468" w:type="dxa"/>
          </w:tcPr>
          <w:p w:rsidR="006B4A87" w:rsidRPr="006B4A87" w:rsidRDefault="006B4A87" w:rsidP="00095B47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4.3.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Функционально-смысловые типы речи.</w:t>
            </w:r>
          </w:p>
        </w:tc>
        <w:tc>
          <w:tcPr>
            <w:tcW w:w="528" w:type="dxa"/>
          </w:tcPr>
          <w:p w:rsidR="006B4A87" w:rsidRPr="006B4A87" w:rsidRDefault="006B4A87" w:rsidP="00095B47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2</w:t>
            </w:r>
          </w:p>
        </w:tc>
        <w:tc>
          <w:tcPr>
            <w:tcW w:w="1104" w:type="dxa"/>
          </w:tcPr>
          <w:p w:rsidR="006B4A87" w:rsidRPr="006B4A87" w:rsidRDefault="006B4A87" w:rsidP="00095B47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6B4A87" w:rsidRPr="006B4A87" w:rsidRDefault="006B4A87" w:rsidP="00095B47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64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Распознавать средства связи предложений и частей текста (формы слова;</w:t>
            </w:r>
          </w:p>
          <w:p w:rsidR="006B4A87" w:rsidRPr="006B4A87" w:rsidRDefault="006B4A87" w:rsidP="00095B47">
            <w:pPr>
              <w:pStyle w:val="TableParagraph"/>
              <w:spacing w:before="2" w:line="266" w:lineRule="auto"/>
              <w:ind w:left="79" w:right="1342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однокоренные слова; синонимы; антонимы;</w:t>
            </w:r>
          </w:p>
          <w:p w:rsidR="006B4A87" w:rsidRPr="006B4A87" w:rsidRDefault="006B4A87" w:rsidP="00095B47">
            <w:pPr>
              <w:pStyle w:val="TableParagraph"/>
              <w:spacing w:before="2" w:line="266" w:lineRule="auto"/>
              <w:ind w:left="79" w:right="131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личные</w:t>
            </w:r>
            <w:r w:rsidRPr="006B4A87">
              <w:rPr>
                <w:spacing w:val="-20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местоимения; повтор</w:t>
            </w:r>
            <w:r w:rsidRPr="006B4A87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слова);</w:t>
            </w:r>
          </w:p>
          <w:p w:rsidR="006B4A87" w:rsidRPr="006B4A87" w:rsidRDefault="006B4A87" w:rsidP="00095B47">
            <w:pPr>
              <w:pStyle w:val="TableParagraph"/>
              <w:spacing w:before="2" w:line="266" w:lineRule="auto"/>
              <w:ind w:left="79" w:right="394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применять</w:t>
            </w:r>
            <w:r w:rsidRPr="006B4A87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эти</w:t>
            </w:r>
            <w:r w:rsidRPr="006B4A87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знания</w:t>
            </w:r>
            <w:r w:rsidRPr="006B4A87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при</w:t>
            </w:r>
            <w:r w:rsidRPr="006B4A87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создании собственного текста (устного и письменного);</w:t>
            </w:r>
          </w:p>
          <w:p w:rsidR="006B4A87" w:rsidRPr="006B4A87" w:rsidRDefault="006B4A87" w:rsidP="00095B47">
            <w:pPr>
              <w:pStyle w:val="TableParagraph"/>
              <w:spacing w:before="1" w:line="266" w:lineRule="auto"/>
              <w:ind w:left="79" w:right="8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Анализировать и характеризовать текст с точки;</w:t>
            </w:r>
          </w:p>
          <w:p w:rsidR="006B4A87" w:rsidRPr="006B4A87" w:rsidRDefault="006B4A87" w:rsidP="00095B47">
            <w:pPr>
              <w:pStyle w:val="TableParagraph"/>
              <w:spacing w:before="2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зрения его соответствия основным признакам;</w:t>
            </w:r>
          </w:p>
          <w:p w:rsidR="006B4A87" w:rsidRPr="006B4A87" w:rsidRDefault="006B4A87" w:rsidP="00095B47">
            <w:pPr>
              <w:pStyle w:val="TableParagraph"/>
              <w:spacing w:before="1" w:line="266" w:lineRule="auto"/>
              <w:ind w:left="79" w:right="1288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(наличие темы; главной мысли;</w:t>
            </w:r>
          </w:p>
          <w:p w:rsidR="006B4A87" w:rsidRPr="006B4A87" w:rsidRDefault="006B4A87" w:rsidP="00095B47">
            <w:pPr>
              <w:pStyle w:val="TableParagraph"/>
              <w:spacing w:before="1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грамматической связи предложений; цельности и относительной; законченности); с точки зрения его принадлежности к функционально- смысловому типу речи;</w:t>
            </w:r>
          </w:p>
          <w:p w:rsidR="006B4A87" w:rsidRPr="006B4A87" w:rsidRDefault="006B4A87" w:rsidP="00095B47">
            <w:pPr>
              <w:pStyle w:val="TableParagraph"/>
              <w:spacing w:before="4" w:line="266" w:lineRule="auto"/>
              <w:ind w:left="79" w:right="17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 xml:space="preserve">Устанавливать взаимосвязь </w:t>
            </w:r>
            <w:proofErr w:type="gramStart"/>
            <w:r w:rsidRPr="006B4A87">
              <w:rPr>
                <w:w w:val="105"/>
                <w:sz w:val="16"/>
                <w:szCs w:val="16"/>
              </w:rPr>
              <w:t>описанных</w:t>
            </w:r>
            <w:proofErr w:type="gramEnd"/>
            <w:r w:rsidRPr="006B4A87">
              <w:rPr>
                <w:w w:val="105"/>
                <w:sz w:val="16"/>
                <w:szCs w:val="16"/>
              </w:rPr>
              <w:t xml:space="preserve"> в тексте;</w:t>
            </w:r>
          </w:p>
          <w:p w:rsidR="006B4A87" w:rsidRPr="006B4A87" w:rsidRDefault="006B4A87" w:rsidP="00095B47">
            <w:pPr>
              <w:pStyle w:val="TableParagraph"/>
              <w:spacing w:before="1" w:line="266" w:lineRule="auto"/>
              <w:ind w:left="79" w:right="1672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 xml:space="preserve">событий; явлений; </w:t>
            </w:r>
            <w:r w:rsidRPr="006B4A87">
              <w:rPr>
                <w:w w:val="105"/>
                <w:sz w:val="16"/>
                <w:szCs w:val="16"/>
              </w:rPr>
              <w:lastRenderedPageBreak/>
              <w:t>процессов;</w:t>
            </w:r>
          </w:p>
          <w:p w:rsidR="006B4A87" w:rsidRPr="006B4A87" w:rsidRDefault="006B4A87" w:rsidP="00095B47">
            <w:pPr>
              <w:pStyle w:val="TableParagraph"/>
              <w:spacing w:before="2"/>
              <w:ind w:left="79"/>
              <w:rPr>
                <w:sz w:val="16"/>
                <w:szCs w:val="16"/>
              </w:rPr>
            </w:pPr>
          </w:p>
        </w:tc>
        <w:tc>
          <w:tcPr>
            <w:tcW w:w="2161" w:type="dxa"/>
          </w:tcPr>
          <w:p w:rsidR="006B4A87" w:rsidRPr="006B4A87" w:rsidRDefault="006B4A87" w:rsidP="00095B47">
            <w:pPr>
              <w:pStyle w:val="TableParagraph"/>
              <w:spacing w:before="64"/>
              <w:ind w:left="80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lastRenderedPageBreak/>
              <w:t>Устный опрос</w:t>
            </w:r>
          </w:p>
        </w:tc>
        <w:tc>
          <w:tcPr>
            <w:tcW w:w="3470" w:type="dxa"/>
          </w:tcPr>
          <w:p w:rsidR="006B4A87" w:rsidRPr="006B4A87" w:rsidRDefault="006B4A87" w:rsidP="00095B47">
            <w:pPr>
              <w:pStyle w:val="TableParagraph"/>
              <w:spacing w:before="64"/>
              <w:ind w:left="80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https://resh.edu.ru/subject/lesson/7622/main/311659</w:t>
            </w:r>
          </w:p>
        </w:tc>
      </w:tr>
      <w:tr w:rsidR="006B4A87" w:rsidRPr="006B4A87" w:rsidTr="00DF2ED9">
        <w:trPr>
          <w:gridAfter w:val="1"/>
          <w:wAfter w:w="563" w:type="dxa"/>
          <w:trHeight w:val="829"/>
        </w:trPr>
        <w:tc>
          <w:tcPr>
            <w:tcW w:w="468" w:type="dxa"/>
          </w:tcPr>
          <w:p w:rsidR="006B4A87" w:rsidRPr="006B4A87" w:rsidRDefault="006B4A87" w:rsidP="00095B47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lastRenderedPageBreak/>
              <w:t>4.4.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Повествование как тип речи. Рассказ.</w:t>
            </w:r>
          </w:p>
        </w:tc>
        <w:tc>
          <w:tcPr>
            <w:tcW w:w="528" w:type="dxa"/>
          </w:tcPr>
          <w:p w:rsidR="006B4A87" w:rsidRPr="006B4A87" w:rsidRDefault="006B4A87" w:rsidP="00095B47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2</w:t>
            </w:r>
          </w:p>
        </w:tc>
        <w:tc>
          <w:tcPr>
            <w:tcW w:w="1104" w:type="dxa"/>
          </w:tcPr>
          <w:p w:rsidR="006B4A87" w:rsidRPr="006B4A87" w:rsidRDefault="006B4A87" w:rsidP="00095B47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6B4A87" w:rsidRPr="006B4A87" w:rsidRDefault="006B4A87" w:rsidP="00095B47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64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Распознавать средства связи предложений и частей текста (формы слова;</w:t>
            </w:r>
          </w:p>
          <w:p w:rsidR="006B4A87" w:rsidRPr="006B4A87" w:rsidRDefault="006B4A87" w:rsidP="00095B47">
            <w:pPr>
              <w:pStyle w:val="TableParagraph"/>
              <w:spacing w:before="2" w:line="266" w:lineRule="auto"/>
              <w:ind w:left="79" w:right="1342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однокоренные слова; синонимы; антонимы;</w:t>
            </w:r>
          </w:p>
          <w:p w:rsidR="006B4A87" w:rsidRPr="006B4A87" w:rsidRDefault="006B4A87" w:rsidP="00095B47">
            <w:pPr>
              <w:pStyle w:val="TableParagraph"/>
              <w:spacing w:before="2" w:line="266" w:lineRule="auto"/>
              <w:ind w:left="79" w:right="131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личные</w:t>
            </w:r>
            <w:r w:rsidRPr="006B4A87">
              <w:rPr>
                <w:spacing w:val="-20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местоимения; повтор</w:t>
            </w:r>
            <w:r w:rsidRPr="006B4A87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слова);</w:t>
            </w:r>
          </w:p>
          <w:p w:rsidR="006B4A87" w:rsidRPr="006B4A87" w:rsidRDefault="006B4A87" w:rsidP="00095B47">
            <w:pPr>
              <w:pStyle w:val="TableParagraph"/>
              <w:spacing w:before="2" w:line="266" w:lineRule="auto"/>
              <w:ind w:left="79" w:right="394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применять</w:t>
            </w:r>
            <w:r w:rsidRPr="006B4A87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эти</w:t>
            </w:r>
            <w:r w:rsidRPr="006B4A87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знания</w:t>
            </w:r>
            <w:r w:rsidRPr="006B4A87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при</w:t>
            </w:r>
            <w:r w:rsidRPr="006B4A87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создании собственного текста (устного и письменного);</w:t>
            </w:r>
          </w:p>
          <w:p w:rsidR="006B4A87" w:rsidRPr="006B4A87" w:rsidRDefault="006B4A87" w:rsidP="00095B47">
            <w:pPr>
              <w:pStyle w:val="TableParagraph"/>
              <w:spacing w:before="2" w:line="266" w:lineRule="auto"/>
              <w:ind w:left="79" w:right="8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Анализировать и характеризовать текст с точки;</w:t>
            </w:r>
          </w:p>
          <w:p w:rsidR="006B4A87" w:rsidRPr="006B4A87" w:rsidRDefault="006B4A87" w:rsidP="00095B47">
            <w:pPr>
              <w:pStyle w:val="TableParagraph"/>
              <w:spacing w:before="1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зрения его соответствия основным признакам;</w:t>
            </w:r>
          </w:p>
          <w:p w:rsidR="006B4A87" w:rsidRPr="006B4A87" w:rsidRDefault="006B4A87" w:rsidP="00095B47">
            <w:pPr>
              <w:pStyle w:val="TableParagraph"/>
              <w:spacing w:before="1" w:line="266" w:lineRule="auto"/>
              <w:ind w:left="79" w:right="1288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(наличие темы; главной мысли;</w:t>
            </w:r>
          </w:p>
          <w:p w:rsidR="006B4A87" w:rsidRPr="006B4A87" w:rsidRDefault="006B4A87" w:rsidP="00095B47">
            <w:pPr>
              <w:pStyle w:val="TableParagraph"/>
              <w:spacing w:before="1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грамматической связи предложений; цельности и относительной; законченности); с точки зрения его принадлежности к функционально- смысловому типу речи;</w:t>
            </w:r>
          </w:p>
          <w:p w:rsidR="006B4A87" w:rsidRPr="006B4A87" w:rsidRDefault="006B4A87" w:rsidP="00095B47">
            <w:pPr>
              <w:pStyle w:val="TableParagraph"/>
              <w:spacing w:before="4" w:line="266" w:lineRule="auto"/>
              <w:ind w:left="79" w:right="17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 xml:space="preserve">Устанавливать взаимосвязь </w:t>
            </w:r>
            <w:proofErr w:type="gramStart"/>
            <w:r w:rsidRPr="006B4A87">
              <w:rPr>
                <w:w w:val="105"/>
                <w:sz w:val="16"/>
                <w:szCs w:val="16"/>
              </w:rPr>
              <w:t>описанных</w:t>
            </w:r>
            <w:proofErr w:type="gramEnd"/>
            <w:r w:rsidRPr="006B4A87">
              <w:rPr>
                <w:w w:val="105"/>
                <w:sz w:val="16"/>
                <w:szCs w:val="16"/>
              </w:rPr>
              <w:t xml:space="preserve"> в тексте</w:t>
            </w:r>
          </w:p>
          <w:p w:rsidR="006B4A87" w:rsidRPr="006B4A87" w:rsidRDefault="006B4A87" w:rsidP="00095B47">
            <w:pPr>
              <w:pStyle w:val="TableParagraph"/>
              <w:spacing w:before="1" w:line="266" w:lineRule="auto"/>
              <w:ind w:left="79" w:right="1572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 xml:space="preserve">событий; </w:t>
            </w:r>
            <w:r w:rsidRPr="006B4A87">
              <w:rPr>
                <w:w w:val="105"/>
                <w:sz w:val="16"/>
                <w:szCs w:val="16"/>
              </w:rPr>
              <w:lastRenderedPageBreak/>
              <w:t>явлений; процессов; Создавать</w:t>
            </w:r>
            <w:r w:rsidRPr="006B4A87">
              <w:rPr>
                <w:spacing w:val="-24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тексты;</w:t>
            </w:r>
          </w:p>
          <w:p w:rsidR="006B4A87" w:rsidRPr="006B4A87" w:rsidRDefault="006B4A87" w:rsidP="00095B47">
            <w:pPr>
              <w:pStyle w:val="TableParagraph"/>
              <w:spacing w:before="3" w:line="266" w:lineRule="auto"/>
              <w:ind w:left="79" w:right="725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 xml:space="preserve">опираясь на знание основных; признаков текста; особенностей </w:t>
            </w:r>
            <w:r w:rsidRPr="006B4A87">
              <w:rPr>
                <w:spacing w:val="-25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функционально- смысловых типов речи; функциональных;</w:t>
            </w:r>
          </w:p>
          <w:p w:rsidR="006B4A87" w:rsidRPr="006B4A87" w:rsidRDefault="006B4A87" w:rsidP="00095B47">
            <w:pPr>
              <w:pStyle w:val="TableParagraph"/>
              <w:spacing w:before="3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разновидностей языка (в рамках изученного);</w:t>
            </w:r>
          </w:p>
          <w:p w:rsidR="006B4A87" w:rsidRPr="006B4A87" w:rsidRDefault="006B4A87" w:rsidP="00095B47">
            <w:pPr>
              <w:pStyle w:val="TableParagraph"/>
              <w:spacing w:before="1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 xml:space="preserve">Создавать тексты функционально- смыслового типа речи (повествование) с опорой на </w:t>
            </w:r>
            <w:proofErr w:type="gramStart"/>
            <w:r w:rsidRPr="006B4A87">
              <w:rPr>
                <w:w w:val="105"/>
                <w:sz w:val="16"/>
                <w:szCs w:val="16"/>
              </w:rPr>
              <w:t>жизненный</w:t>
            </w:r>
            <w:proofErr w:type="gramEnd"/>
            <w:r w:rsidRPr="006B4A87">
              <w:rPr>
                <w:w w:val="105"/>
                <w:sz w:val="16"/>
                <w:szCs w:val="16"/>
              </w:rPr>
              <w:t xml:space="preserve"> и;</w:t>
            </w:r>
          </w:p>
          <w:p w:rsidR="006B4A87" w:rsidRPr="006B4A87" w:rsidRDefault="006B4A87" w:rsidP="00095B47">
            <w:pPr>
              <w:pStyle w:val="TableParagraph"/>
              <w:spacing w:before="2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читательский опыт; тексты с опорой на сюжетную картину;</w:t>
            </w:r>
          </w:p>
          <w:p w:rsidR="006B4A87" w:rsidRPr="006B4A87" w:rsidRDefault="006B4A87" w:rsidP="00095B47">
            <w:pPr>
              <w:pStyle w:val="TableParagraph"/>
              <w:spacing w:before="1" w:line="266" w:lineRule="auto"/>
              <w:ind w:left="79" w:right="142"/>
              <w:rPr>
                <w:sz w:val="16"/>
                <w:szCs w:val="16"/>
              </w:rPr>
            </w:pPr>
            <w:r w:rsidRPr="006B4A87">
              <w:rPr>
                <w:sz w:val="16"/>
                <w:szCs w:val="16"/>
              </w:rPr>
              <w:t xml:space="preserve">Восстанавливать деформированный </w:t>
            </w:r>
            <w:r w:rsidRPr="006B4A87">
              <w:rPr>
                <w:w w:val="105"/>
                <w:sz w:val="16"/>
                <w:szCs w:val="16"/>
              </w:rPr>
              <w:t>текст;</w:t>
            </w:r>
          </w:p>
          <w:p w:rsidR="006B4A87" w:rsidRPr="006B4A87" w:rsidRDefault="006B4A87" w:rsidP="00095B47">
            <w:pPr>
              <w:pStyle w:val="TableParagraph"/>
              <w:spacing w:before="19" w:line="266" w:lineRule="auto"/>
              <w:ind w:left="79" w:right="103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корректировать восстановленный текст с опорой на образец;</w:t>
            </w:r>
          </w:p>
          <w:p w:rsidR="006B4A87" w:rsidRPr="006B4A87" w:rsidRDefault="006B4A87" w:rsidP="00095B47">
            <w:pPr>
              <w:pStyle w:val="TableParagraph"/>
              <w:spacing w:before="2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Составлять план текста (простой; сложный) и</w:t>
            </w:r>
          </w:p>
          <w:p w:rsidR="006B4A87" w:rsidRPr="006B4A87" w:rsidRDefault="006B4A87" w:rsidP="00095B47">
            <w:pPr>
              <w:pStyle w:val="TableParagraph"/>
              <w:spacing w:before="1" w:line="266" w:lineRule="auto"/>
              <w:ind w:left="79" w:right="70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пересказывать его содержание по плану в устной и письменной форме;</w:t>
            </w:r>
          </w:p>
          <w:p w:rsidR="006B4A87" w:rsidRPr="006B4A87" w:rsidRDefault="006B4A87" w:rsidP="00095B47">
            <w:pPr>
              <w:pStyle w:val="TableParagraph"/>
              <w:spacing w:before="1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в том числе с изменением лица рассказчика;</w:t>
            </w:r>
          </w:p>
          <w:p w:rsidR="006B4A87" w:rsidRPr="006B4A87" w:rsidRDefault="006B4A87" w:rsidP="00095B47">
            <w:pPr>
              <w:pStyle w:val="TableParagraph"/>
              <w:spacing w:before="2"/>
              <w:ind w:left="79"/>
              <w:rPr>
                <w:sz w:val="16"/>
                <w:szCs w:val="16"/>
              </w:rPr>
            </w:pPr>
          </w:p>
        </w:tc>
        <w:tc>
          <w:tcPr>
            <w:tcW w:w="2161" w:type="dxa"/>
          </w:tcPr>
          <w:p w:rsidR="006B4A87" w:rsidRPr="006B4A87" w:rsidRDefault="006B4A87" w:rsidP="00095B47">
            <w:pPr>
              <w:pStyle w:val="TableParagraph"/>
              <w:spacing w:before="64"/>
              <w:ind w:left="80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lastRenderedPageBreak/>
              <w:t>Устный опрос</w:t>
            </w:r>
          </w:p>
        </w:tc>
        <w:tc>
          <w:tcPr>
            <w:tcW w:w="3470" w:type="dxa"/>
          </w:tcPr>
          <w:p w:rsidR="006B4A87" w:rsidRPr="006B4A87" w:rsidRDefault="006B4A87" w:rsidP="00095B47">
            <w:pPr>
              <w:pStyle w:val="TableParagraph"/>
              <w:spacing w:before="64"/>
              <w:ind w:left="80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https://resh.edu.ru/subject/lesson/7660/main/269275/</w:t>
            </w:r>
          </w:p>
        </w:tc>
      </w:tr>
      <w:tr w:rsidR="006B4A87" w:rsidRPr="006B4A87" w:rsidTr="00DF2ED9">
        <w:trPr>
          <w:trHeight w:val="8125"/>
        </w:trPr>
        <w:tc>
          <w:tcPr>
            <w:tcW w:w="468" w:type="dxa"/>
          </w:tcPr>
          <w:p w:rsidR="006B4A87" w:rsidRPr="006B4A87" w:rsidRDefault="006B4A87" w:rsidP="00095B47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lastRenderedPageBreak/>
              <w:t>4.5.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Смысловой анализ текста.</w:t>
            </w:r>
          </w:p>
        </w:tc>
        <w:tc>
          <w:tcPr>
            <w:tcW w:w="528" w:type="dxa"/>
          </w:tcPr>
          <w:p w:rsidR="006B4A87" w:rsidRPr="006B4A87" w:rsidRDefault="006B4A87" w:rsidP="00095B47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2</w:t>
            </w:r>
          </w:p>
        </w:tc>
        <w:tc>
          <w:tcPr>
            <w:tcW w:w="1104" w:type="dxa"/>
          </w:tcPr>
          <w:p w:rsidR="006B4A87" w:rsidRPr="006B4A87" w:rsidRDefault="006B4A87" w:rsidP="00095B47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6B4A87" w:rsidRPr="006B4A87" w:rsidRDefault="006B4A87" w:rsidP="00095B47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64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Распознавать средства связи предложений и частей текста (формы слова;</w:t>
            </w:r>
          </w:p>
          <w:p w:rsidR="006B4A87" w:rsidRPr="006B4A87" w:rsidRDefault="006B4A87" w:rsidP="00095B47">
            <w:pPr>
              <w:pStyle w:val="TableParagraph"/>
              <w:spacing w:before="2" w:line="266" w:lineRule="auto"/>
              <w:ind w:left="79" w:right="1342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однокоренные слова; синонимы; антонимы;</w:t>
            </w:r>
          </w:p>
          <w:p w:rsidR="006B4A87" w:rsidRPr="006B4A87" w:rsidRDefault="006B4A87" w:rsidP="00095B47">
            <w:pPr>
              <w:pStyle w:val="TableParagraph"/>
              <w:spacing w:before="2" w:line="266" w:lineRule="auto"/>
              <w:ind w:left="79" w:right="131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личные</w:t>
            </w:r>
            <w:r w:rsidRPr="006B4A87">
              <w:rPr>
                <w:spacing w:val="-20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местоимения; повтор</w:t>
            </w:r>
            <w:r w:rsidRPr="006B4A87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слова);</w:t>
            </w:r>
          </w:p>
          <w:p w:rsidR="006B4A87" w:rsidRPr="006B4A87" w:rsidRDefault="006B4A87" w:rsidP="00095B47">
            <w:pPr>
              <w:pStyle w:val="TableParagraph"/>
              <w:spacing w:before="2" w:line="266" w:lineRule="auto"/>
              <w:ind w:left="79" w:right="394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применять</w:t>
            </w:r>
            <w:r w:rsidRPr="006B4A87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эти</w:t>
            </w:r>
            <w:r w:rsidRPr="006B4A87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знания</w:t>
            </w:r>
            <w:r w:rsidRPr="006B4A87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при</w:t>
            </w:r>
            <w:r w:rsidRPr="006B4A87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создании собственного текста (устного и письменного);</w:t>
            </w:r>
          </w:p>
          <w:p w:rsidR="006B4A87" w:rsidRPr="006B4A87" w:rsidRDefault="006B4A87" w:rsidP="00095B47">
            <w:pPr>
              <w:pStyle w:val="TableParagraph"/>
              <w:spacing w:before="2" w:line="266" w:lineRule="auto"/>
              <w:ind w:left="79" w:right="8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Анализировать и характеризовать текст с точки;</w:t>
            </w:r>
          </w:p>
          <w:p w:rsidR="006B4A87" w:rsidRPr="006B4A87" w:rsidRDefault="006B4A87" w:rsidP="00095B47">
            <w:pPr>
              <w:pStyle w:val="TableParagraph"/>
              <w:spacing w:before="1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зрения его соответствия основным признакам;</w:t>
            </w:r>
          </w:p>
          <w:p w:rsidR="006B4A87" w:rsidRPr="006B4A87" w:rsidRDefault="006B4A87" w:rsidP="00095B47">
            <w:pPr>
              <w:pStyle w:val="TableParagraph"/>
              <w:spacing w:before="1" w:line="266" w:lineRule="auto"/>
              <w:ind w:left="79" w:right="1288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(наличие темы; главной мысли;</w:t>
            </w:r>
          </w:p>
          <w:p w:rsidR="006B4A87" w:rsidRPr="006B4A87" w:rsidRDefault="006B4A87" w:rsidP="00095B47">
            <w:pPr>
              <w:pStyle w:val="TableParagraph"/>
              <w:spacing w:before="1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грамматической связи предложений; цельности и относительной; законченности); с точки зрения его принадлежности к функционально- смысловому типу речи;</w:t>
            </w:r>
          </w:p>
          <w:p w:rsidR="006B4A87" w:rsidRPr="006B4A87" w:rsidRDefault="006B4A87" w:rsidP="00095B47">
            <w:pPr>
              <w:pStyle w:val="TableParagraph"/>
              <w:spacing w:before="4" w:line="266" w:lineRule="auto"/>
              <w:ind w:left="79" w:right="17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 xml:space="preserve">Устанавливать взаимосвязь </w:t>
            </w:r>
            <w:proofErr w:type="gramStart"/>
            <w:r w:rsidRPr="006B4A87">
              <w:rPr>
                <w:w w:val="105"/>
                <w:sz w:val="16"/>
                <w:szCs w:val="16"/>
              </w:rPr>
              <w:t>описанных</w:t>
            </w:r>
            <w:proofErr w:type="gramEnd"/>
            <w:r w:rsidRPr="006B4A87">
              <w:rPr>
                <w:w w:val="105"/>
                <w:sz w:val="16"/>
                <w:szCs w:val="16"/>
              </w:rPr>
              <w:t xml:space="preserve"> в тексте;</w:t>
            </w:r>
          </w:p>
          <w:p w:rsidR="006B4A87" w:rsidRPr="006B4A87" w:rsidRDefault="006B4A87" w:rsidP="00095B47">
            <w:pPr>
              <w:pStyle w:val="TableParagraph"/>
              <w:spacing w:before="1" w:line="266" w:lineRule="auto"/>
              <w:ind w:left="79" w:right="1572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событий; явлений; процессов; Создавать</w:t>
            </w:r>
            <w:r w:rsidRPr="006B4A87">
              <w:rPr>
                <w:spacing w:val="-24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тексты;</w:t>
            </w:r>
          </w:p>
          <w:p w:rsidR="006B4A87" w:rsidRPr="006B4A87" w:rsidRDefault="006B4A87" w:rsidP="00095B47">
            <w:pPr>
              <w:pStyle w:val="TableParagraph"/>
              <w:spacing w:before="3" w:line="266" w:lineRule="auto"/>
              <w:ind w:left="79" w:right="725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опираясь на знание основных; признаков текста; особенностей</w:t>
            </w:r>
            <w:r w:rsidRPr="006B4A87">
              <w:rPr>
                <w:spacing w:val="-25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функционально- смысловых типов речи; функциональных;</w:t>
            </w:r>
          </w:p>
          <w:p w:rsidR="006B4A87" w:rsidRPr="006B4A87" w:rsidRDefault="006B4A87" w:rsidP="00095B47">
            <w:pPr>
              <w:pStyle w:val="TableParagraph"/>
              <w:spacing w:before="3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разновидностей языка (в рамках изученного);</w:t>
            </w:r>
          </w:p>
          <w:p w:rsidR="006B4A87" w:rsidRPr="006B4A87" w:rsidRDefault="006B4A87" w:rsidP="00095B47">
            <w:pPr>
              <w:pStyle w:val="TableParagraph"/>
              <w:spacing w:before="1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 xml:space="preserve">Создавать тексты функционально- смыслового типа речи (повествование) с опорой на </w:t>
            </w:r>
            <w:proofErr w:type="gramStart"/>
            <w:r w:rsidRPr="006B4A87">
              <w:rPr>
                <w:w w:val="105"/>
                <w:sz w:val="16"/>
                <w:szCs w:val="16"/>
              </w:rPr>
              <w:t>жизненный</w:t>
            </w:r>
            <w:proofErr w:type="gramEnd"/>
            <w:r w:rsidRPr="006B4A87">
              <w:rPr>
                <w:w w:val="105"/>
                <w:sz w:val="16"/>
                <w:szCs w:val="16"/>
              </w:rPr>
              <w:t xml:space="preserve"> и;</w:t>
            </w:r>
          </w:p>
          <w:p w:rsidR="006B4A87" w:rsidRPr="006B4A87" w:rsidRDefault="006B4A87" w:rsidP="00095B47">
            <w:pPr>
              <w:pStyle w:val="TableParagraph"/>
              <w:spacing w:before="2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читательский опыт; тексты с опорой на сюжетную картину;</w:t>
            </w:r>
          </w:p>
          <w:p w:rsidR="006B4A87" w:rsidRPr="006B4A87" w:rsidRDefault="006B4A87" w:rsidP="00095B47">
            <w:pPr>
              <w:pStyle w:val="TableParagraph"/>
              <w:spacing w:before="1"/>
              <w:ind w:left="79"/>
              <w:rPr>
                <w:sz w:val="16"/>
                <w:szCs w:val="16"/>
              </w:rPr>
            </w:pPr>
          </w:p>
        </w:tc>
        <w:tc>
          <w:tcPr>
            <w:tcW w:w="2161" w:type="dxa"/>
          </w:tcPr>
          <w:p w:rsidR="006B4A87" w:rsidRPr="006B4A87" w:rsidRDefault="006B4A87" w:rsidP="00095B47">
            <w:pPr>
              <w:pStyle w:val="TableParagraph"/>
              <w:spacing w:before="64" w:line="266" w:lineRule="auto"/>
              <w:ind w:left="80" w:right="15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Самооценка с использованием «Оценочного листа»</w:t>
            </w:r>
          </w:p>
          <w:p w:rsidR="006B4A87" w:rsidRPr="006B4A87" w:rsidRDefault="006B4A87" w:rsidP="00095B47">
            <w:pPr>
              <w:pStyle w:val="TableParagraph"/>
              <w:spacing w:before="2"/>
              <w:ind w:left="80"/>
              <w:rPr>
                <w:sz w:val="16"/>
                <w:szCs w:val="16"/>
              </w:rPr>
            </w:pPr>
          </w:p>
        </w:tc>
        <w:tc>
          <w:tcPr>
            <w:tcW w:w="4033" w:type="dxa"/>
            <w:gridSpan w:val="2"/>
          </w:tcPr>
          <w:p w:rsidR="006B4A87" w:rsidRPr="006B4A87" w:rsidRDefault="006B4A87" w:rsidP="00095B47">
            <w:pPr>
              <w:pStyle w:val="TableParagraph"/>
              <w:spacing w:before="64"/>
              <w:ind w:left="80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https://resh.edu.ru/subject/lesson/7660/main/269275</w:t>
            </w:r>
          </w:p>
        </w:tc>
      </w:tr>
    </w:tbl>
    <w:p w:rsidR="006B4A87" w:rsidRPr="006B4A87" w:rsidRDefault="006B4A87" w:rsidP="006B4A87">
      <w:pPr>
        <w:rPr>
          <w:rFonts w:ascii="Times New Roman" w:hAnsi="Times New Roman" w:cs="Times New Roman"/>
          <w:sz w:val="16"/>
          <w:szCs w:val="16"/>
          <w:lang w:val="ru-RU"/>
        </w:rPr>
        <w:sectPr w:rsidR="006B4A87" w:rsidRPr="006B4A8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81"/>
        <w:gridCol w:w="528"/>
        <w:gridCol w:w="1104"/>
        <w:gridCol w:w="1140"/>
        <w:gridCol w:w="2881"/>
        <w:gridCol w:w="2161"/>
        <w:gridCol w:w="4033"/>
      </w:tblGrid>
      <w:tr w:rsidR="006B4A87" w:rsidRPr="006B4A87" w:rsidTr="00DF2ED9">
        <w:trPr>
          <w:trHeight w:val="8990"/>
        </w:trPr>
        <w:tc>
          <w:tcPr>
            <w:tcW w:w="468" w:type="dxa"/>
          </w:tcPr>
          <w:p w:rsidR="006B4A87" w:rsidRPr="006B4A87" w:rsidRDefault="006B4A87" w:rsidP="00095B47">
            <w:pPr>
              <w:pStyle w:val="TableParagraph"/>
              <w:spacing w:before="7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lastRenderedPageBreak/>
              <w:t>4.6.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74" w:line="266" w:lineRule="auto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Информационная переработка текста. Редактирование текста.</w:t>
            </w:r>
          </w:p>
        </w:tc>
        <w:tc>
          <w:tcPr>
            <w:tcW w:w="528" w:type="dxa"/>
          </w:tcPr>
          <w:p w:rsidR="006B4A87" w:rsidRPr="006B4A87" w:rsidRDefault="006B4A87" w:rsidP="00095B47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2</w:t>
            </w:r>
          </w:p>
        </w:tc>
        <w:tc>
          <w:tcPr>
            <w:tcW w:w="1104" w:type="dxa"/>
          </w:tcPr>
          <w:p w:rsidR="006B4A87" w:rsidRPr="006B4A87" w:rsidRDefault="006B4A87" w:rsidP="00095B47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2</w:t>
            </w:r>
          </w:p>
        </w:tc>
        <w:tc>
          <w:tcPr>
            <w:tcW w:w="1140" w:type="dxa"/>
          </w:tcPr>
          <w:p w:rsidR="006B4A87" w:rsidRPr="006B4A87" w:rsidRDefault="006B4A87" w:rsidP="00095B47">
            <w:pPr>
              <w:pStyle w:val="TableParagraph"/>
              <w:spacing w:before="74"/>
              <w:ind w:left="78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74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Распознавать средства связи предложений и частей текста (формы слова;</w:t>
            </w:r>
          </w:p>
          <w:p w:rsidR="006B4A87" w:rsidRPr="006B4A87" w:rsidRDefault="006B4A87" w:rsidP="00095B47">
            <w:pPr>
              <w:pStyle w:val="TableParagraph"/>
              <w:spacing w:before="2" w:line="266" w:lineRule="auto"/>
              <w:ind w:left="79" w:right="1342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однокоренные слова; синонимы; антонимы;</w:t>
            </w:r>
          </w:p>
          <w:p w:rsidR="006B4A87" w:rsidRPr="006B4A87" w:rsidRDefault="006B4A87" w:rsidP="00095B47">
            <w:pPr>
              <w:pStyle w:val="TableParagraph"/>
              <w:spacing w:before="2" w:line="266" w:lineRule="auto"/>
              <w:ind w:left="79" w:right="131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личные</w:t>
            </w:r>
            <w:r w:rsidRPr="006B4A87">
              <w:rPr>
                <w:spacing w:val="-20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местоимения; повтор</w:t>
            </w:r>
            <w:r w:rsidRPr="006B4A87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слова);</w:t>
            </w:r>
          </w:p>
          <w:p w:rsidR="006B4A87" w:rsidRPr="006B4A87" w:rsidRDefault="006B4A87" w:rsidP="00095B47">
            <w:pPr>
              <w:pStyle w:val="TableParagraph"/>
              <w:spacing w:before="2" w:line="266" w:lineRule="auto"/>
              <w:ind w:left="79" w:right="394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применять</w:t>
            </w:r>
            <w:r w:rsidRPr="006B4A87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эти</w:t>
            </w:r>
            <w:r w:rsidRPr="006B4A87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знания</w:t>
            </w:r>
            <w:r w:rsidRPr="006B4A87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при</w:t>
            </w:r>
            <w:r w:rsidRPr="006B4A87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создании собственного текста (устного и письменного);</w:t>
            </w:r>
          </w:p>
          <w:p w:rsidR="006B4A87" w:rsidRPr="006B4A87" w:rsidRDefault="006B4A87" w:rsidP="00095B47">
            <w:pPr>
              <w:pStyle w:val="TableParagraph"/>
              <w:spacing w:before="1" w:line="266" w:lineRule="auto"/>
              <w:ind w:left="79" w:right="8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Анализировать и характеризовать текст с точки;</w:t>
            </w:r>
          </w:p>
          <w:p w:rsidR="006B4A87" w:rsidRPr="006B4A87" w:rsidRDefault="006B4A87" w:rsidP="00095B47">
            <w:pPr>
              <w:pStyle w:val="TableParagraph"/>
              <w:spacing w:before="2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зрения его соответствия основным признакам;</w:t>
            </w:r>
          </w:p>
          <w:p w:rsidR="006B4A87" w:rsidRPr="006B4A87" w:rsidRDefault="006B4A87" w:rsidP="00095B47">
            <w:pPr>
              <w:pStyle w:val="TableParagraph"/>
              <w:spacing w:before="1" w:line="266" w:lineRule="auto"/>
              <w:ind w:left="79" w:right="1288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(наличие темы; главной мысли;</w:t>
            </w:r>
          </w:p>
          <w:p w:rsidR="006B4A87" w:rsidRPr="006B4A87" w:rsidRDefault="006B4A87" w:rsidP="00095B47">
            <w:pPr>
              <w:pStyle w:val="TableParagraph"/>
              <w:spacing w:before="1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грамматической связи предложений; цельности и относительной; законченности); с точки зрения его принадлежности к функционально- смысловому типу речи;</w:t>
            </w:r>
          </w:p>
          <w:p w:rsidR="006B4A87" w:rsidRPr="006B4A87" w:rsidRDefault="006B4A87" w:rsidP="00095B47">
            <w:pPr>
              <w:pStyle w:val="TableParagraph"/>
              <w:spacing w:before="4" w:line="266" w:lineRule="auto"/>
              <w:ind w:left="79" w:right="17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 xml:space="preserve">Устанавливать взаимосвязь </w:t>
            </w:r>
            <w:proofErr w:type="gramStart"/>
            <w:r w:rsidRPr="006B4A87">
              <w:rPr>
                <w:w w:val="105"/>
                <w:sz w:val="16"/>
                <w:szCs w:val="16"/>
              </w:rPr>
              <w:t>описанных</w:t>
            </w:r>
            <w:proofErr w:type="gramEnd"/>
            <w:r w:rsidRPr="006B4A87">
              <w:rPr>
                <w:w w:val="105"/>
                <w:sz w:val="16"/>
                <w:szCs w:val="16"/>
              </w:rPr>
              <w:t xml:space="preserve"> в тексте;</w:t>
            </w:r>
          </w:p>
          <w:p w:rsidR="006B4A87" w:rsidRPr="006B4A87" w:rsidRDefault="006B4A87" w:rsidP="00095B47">
            <w:pPr>
              <w:pStyle w:val="TableParagraph"/>
              <w:spacing w:before="1" w:line="266" w:lineRule="auto"/>
              <w:ind w:left="79" w:right="1572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событий; явлений; процессов; Создавать</w:t>
            </w:r>
            <w:r w:rsidRPr="006B4A87">
              <w:rPr>
                <w:spacing w:val="-24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тексты;</w:t>
            </w:r>
          </w:p>
          <w:p w:rsidR="006B4A87" w:rsidRPr="006B4A87" w:rsidRDefault="006B4A87" w:rsidP="00095B47">
            <w:pPr>
              <w:pStyle w:val="TableParagraph"/>
              <w:spacing w:before="3" w:line="266" w:lineRule="auto"/>
              <w:ind w:left="79" w:right="725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опираясь на знание основных; признаков текста; особенностей</w:t>
            </w:r>
            <w:r w:rsidRPr="006B4A87">
              <w:rPr>
                <w:spacing w:val="-25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функционально- смысловых типов речи; функциональных;</w:t>
            </w:r>
          </w:p>
          <w:p w:rsidR="006B4A87" w:rsidRPr="006B4A87" w:rsidRDefault="006B4A87" w:rsidP="00095B47">
            <w:pPr>
              <w:pStyle w:val="TableParagraph"/>
              <w:spacing w:before="3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разновидностей языка (в рамках изученного);</w:t>
            </w:r>
          </w:p>
          <w:p w:rsidR="006B4A87" w:rsidRPr="006B4A87" w:rsidRDefault="006B4A87" w:rsidP="00095B47">
            <w:pPr>
              <w:pStyle w:val="TableParagraph"/>
              <w:spacing w:before="1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 xml:space="preserve">Создавать тексты функционально- смыслового типа речи (повествование) с опорой на </w:t>
            </w:r>
            <w:proofErr w:type="gramStart"/>
            <w:r w:rsidRPr="006B4A87">
              <w:rPr>
                <w:w w:val="105"/>
                <w:sz w:val="16"/>
                <w:szCs w:val="16"/>
              </w:rPr>
              <w:t>жизненный</w:t>
            </w:r>
            <w:proofErr w:type="gramEnd"/>
            <w:r w:rsidRPr="006B4A87">
              <w:rPr>
                <w:w w:val="105"/>
                <w:sz w:val="16"/>
                <w:szCs w:val="16"/>
              </w:rPr>
              <w:t xml:space="preserve"> и</w:t>
            </w:r>
          </w:p>
          <w:p w:rsidR="006B4A87" w:rsidRPr="006B4A87" w:rsidRDefault="006B4A87" w:rsidP="00095B47">
            <w:pPr>
              <w:pStyle w:val="TableParagraph"/>
              <w:spacing w:before="2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читательский опыт; тексты с опорой на сюжетную картину;</w:t>
            </w:r>
          </w:p>
          <w:p w:rsidR="006B4A87" w:rsidRPr="006B4A87" w:rsidRDefault="006B4A87" w:rsidP="00095B47">
            <w:pPr>
              <w:pStyle w:val="TableParagraph"/>
              <w:spacing w:before="1" w:line="266" w:lineRule="auto"/>
              <w:ind w:left="79" w:right="142"/>
              <w:rPr>
                <w:sz w:val="16"/>
                <w:szCs w:val="16"/>
              </w:rPr>
            </w:pPr>
            <w:r w:rsidRPr="006B4A87">
              <w:rPr>
                <w:sz w:val="16"/>
                <w:szCs w:val="16"/>
              </w:rPr>
              <w:t xml:space="preserve">Восстанавливать деформированный </w:t>
            </w:r>
            <w:r w:rsidRPr="006B4A87">
              <w:rPr>
                <w:w w:val="105"/>
                <w:sz w:val="16"/>
                <w:szCs w:val="16"/>
              </w:rPr>
              <w:t>текст;</w:t>
            </w:r>
          </w:p>
          <w:p w:rsidR="006B4A87" w:rsidRPr="006B4A87" w:rsidRDefault="006B4A87" w:rsidP="00095B47">
            <w:pPr>
              <w:pStyle w:val="TableParagraph"/>
              <w:spacing w:before="2"/>
              <w:ind w:left="79"/>
              <w:rPr>
                <w:sz w:val="16"/>
                <w:szCs w:val="16"/>
              </w:rPr>
            </w:pPr>
          </w:p>
          <w:p w:rsidR="006B4A87" w:rsidRPr="006B4A87" w:rsidRDefault="006B4A87" w:rsidP="00095B47">
            <w:pPr>
              <w:pStyle w:val="TableParagraph"/>
              <w:spacing w:before="19" w:line="266" w:lineRule="auto"/>
              <w:ind w:left="79" w:right="103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корректировать восстановленный текст с опорой на образец;</w:t>
            </w:r>
          </w:p>
          <w:p w:rsidR="006B4A87" w:rsidRPr="006B4A87" w:rsidRDefault="006B4A87" w:rsidP="00095B47">
            <w:pPr>
              <w:pStyle w:val="TableParagraph"/>
              <w:spacing w:before="2"/>
              <w:ind w:left="79"/>
              <w:rPr>
                <w:sz w:val="16"/>
                <w:szCs w:val="16"/>
              </w:rPr>
            </w:pPr>
          </w:p>
        </w:tc>
        <w:tc>
          <w:tcPr>
            <w:tcW w:w="2161" w:type="dxa"/>
          </w:tcPr>
          <w:p w:rsidR="006B4A87" w:rsidRPr="006B4A87" w:rsidRDefault="006B4A87" w:rsidP="00095B47">
            <w:pPr>
              <w:pStyle w:val="TableParagraph"/>
              <w:spacing w:before="74"/>
              <w:ind w:left="80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Устный опрос</w:t>
            </w:r>
          </w:p>
        </w:tc>
        <w:tc>
          <w:tcPr>
            <w:tcW w:w="4033" w:type="dxa"/>
          </w:tcPr>
          <w:p w:rsidR="006B4A87" w:rsidRPr="006B4A87" w:rsidRDefault="006B4A87" w:rsidP="00095B47">
            <w:pPr>
              <w:pStyle w:val="TableParagraph"/>
              <w:spacing w:before="74"/>
              <w:ind w:left="80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https://resh.edu.ru/subject/lesson/7660/main/269275/</w:t>
            </w:r>
          </w:p>
        </w:tc>
      </w:tr>
      <w:tr w:rsidR="006B4A87" w:rsidRPr="006B4A87" w:rsidTr="00095B47">
        <w:trPr>
          <w:gridAfter w:val="5"/>
          <w:wAfter w:w="11319" w:type="dxa"/>
          <w:trHeight w:val="333"/>
        </w:trPr>
        <w:tc>
          <w:tcPr>
            <w:tcW w:w="3349" w:type="dxa"/>
            <w:gridSpan w:val="2"/>
          </w:tcPr>
          <w:p w:rsidR="006B4A87" w:rsidRPr="006B4A87" w:rsidRDefault="006B4A87" w:rsidP="00095B47">
            <w:pPr>
              <w:pStyle w:val="TableParagraph"/>
              <w:spacing w:before="7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Итого по разделу:</w:t>
            </w:r>
          </w:p>
        </w:tc>
        <w:tc>
          <w:tcPr>
            <w:tcW w:w="528" w:type="dxa"/>
          </w:tcPr>
          <w:p w:rsidR="006B4A87" w:rsidRPr="006B4A87" w:rsidRDefault="006B4A87" w:rsidP="00095B47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10</w:t>
            </w:r>
          </w:p>
        </w:tc>
      </w:tr>
    </w:tbl>
    <w:p w:rsidR="006B4A87" w:rsidRPr="006B4A87" w:rsidRDefault="006B4A87" w:rsidP="006B4A87">
      <w:pPr>
        <w:rPr>
          <w:rFonts w:ascii="Times New Roman" w:hAnsi="Times New Roman" w:cs="Times New Roman"/>
          <w:sz w:val="16"/>
          <w:szCs w:val="16"/>
        </w:rPr>
        <w:sectPr w:rsidR="006B4A87" w:rsidRPr="006B4A87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81"/>
        <w:gridCol w:w="528"/>
        <w:gridCol w:w="1104"/>
        <w:gridCol w:w="1140"/>
        <w:gridCol w:w="2881"/>
        <w:gridCol w:w="2161"/>
        <w:gridCol w:w="4033"/>
      </w:tblGrid>
      <w:tr w:rsidR="006B4A87" w:rsidRPr="006B4A87" w:rsidTr="00DF2ED9">
        <w:trPr>
          <w:trHeight w:val="1485"/>
        </w:trPr>
        <w:tc>
          <w:tcPr>
            <w:tcW w:w="468" w:type="dxa"/>
          </w:tcPr>
          <w:p w:rsidR="006B4A87" w:rsidRPr="006B4A87" w:rsidRDefault="006B4A87" w:rsidP="00095B47">
            <w:pPr>
              <w:pStyle w:val="TableParagraph"/>
              <w:spacing w:before="7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lastRenderedPageBreak/>
              <w:t>5.1.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74" w:line="266" w:lineRule="auto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Функциональные разновидности языка (общее представление)</w:t>
            </w:r>
          </w:p>
        </w:tc>
        <w:tc>
          <w:tcPr>
            <w:tcW w:w="528" w:type="dxa"/>
          </w:tcPr>
          <w:p w:rsidR="006B4A87" w:rsidRPr="006B4A87" w:rsidRDefault="006B4A87" w:rsidP="00095B47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2</w:t>
            </w:r>
          </w:p>
        </w:tc>
        <w:tc>
          <w:tcPr>
            <w:tcW w:w="1104" w:type="dxa"/>
          </w:tcPr>
          <w:p w:rsidR="006B4A87" w:rsidRPr="006B4A87" w:rsidRDefault="006B4A87" w:rsidP="00095B47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6B4A87" w:rsidRPr="006B4A87" w:rsidRDefault="006B4A87" w:rsidP="00095B47">
            <w:pPr>
              <w:pStyle w:val="TableParagraph"/>
              <w:spacing w:before="74"/>
              <w:ind w:left="78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74" w:line="266" w:lineRule="auto"/>
              <w:ind w:left="79" w:right="363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 xml:space="preserve">Распознавать тексты; принадлежащие к разным; </w:t>
            </w:r>
            <w:r w:rsidRPr="006B4A87">
              <w:rPr>
                <w:sz w:val="16"/>
                <w:szCs w:val="16"/>
              </w:rPr>
              <w:t>функциональным разновидностям</w:t>
            </w:r>
          </w:p>
          <w:p w:rsidR="006B4A87" w:rsidRPr="006B4A87" w:rsidRDefault="006B4A87" w:rsidP="00095B47">
            <w:pPr>
              <w:pStyle w:val="TableParagraph"/>
              <w:spacing w:before="2" w:line="266" w:lineRule="auto"/>
              <w:ind w:left="79" w:right="44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языка: определять сферу использования и соотносить её с той или иной разновидностью языка</w:t>
            </w:r>
          </w:p>
          <w:p w:rsidR="006B4A87" w:rsidRPr="006B4A87" w:rsidRDefault="006B4A87" w:rsidP="00095B47">
            <w:pPr>
              <w:pStyle w:val="TableParagraph"/>
              <w:spacing w:before="2"/>
              <w:ind w:left="79"/>
              <w:rPr>
                <w:sz w:val="16"/>
                <w:szCs w:val="16"/>
              </w:rPr>
            </w:pPr>
          </w:p>
        </w:tc>
        <w:tc>
          <w:tcPr>
            <w:tcW w:w="2161" w:type="dxa"/>
          </w:tcPr>
          <w:p w:rsidR="006B4A87" w:rsidRPr="006B4A87" w:rsidRDefault="006B4A87" w:rsidP="00095B47">
            <w:pPr>
              <w:pStyle w:val="TableParagraph"/>
              <w:spacing w:before="74"/>
              <w:ind w:left="80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Устный опрос</w:t>
            </w:r>
          </w:p>
        </w:tc>
        <w:tc>
          <w:tcPr>
            <w:tcW w:w="4033" w:type="dxa"/>
          </w:tcPr>
          <w:p w:rsidR="006B4A87" w:rsidRPr="006B4A87" w:rsidRDefault="006B4A87" w:rsidP="00095B47">
            <w:pPr>
              <w:pStyle w:val="TableParagraph"/>
              <w:spacing w:before="74"/>
              <w:ind w:left="46" w:right="30"/>
              <w:jc w:val="center"/>
              <w:rPr>
                <w:sz w:val="16"/>
                <w:szCs w:val="16"/>
              </w:rPr>
            </w:pPr>
            <w:r w:rsidRPr="006B4A87">
              <w:rPr>
                <w:sz w:val="16"/>
                <w:szCs w:val="16"/>
              </w:rPr>
              <w:t>https://resh.edu.ru/subject/lesson/7622/main/311659/</w:t>
            </w:r>
          </w:p>
        </w:tc>
      </w:tr>
      <w:tr w:rsidR="006B4A87" w:rsidRPr="006B4A87" w:rsidTr="00095B47">
        <w:trPr>
          <w:gridAfter w:val="5"/>
          <w:wAfter w:w="11319" w:type="dxa"/>
          <w:trHeight w:val="333"/>
        </w:trPr>
        <w:tc>
          <w:tcPr>
            <w:tcW w:w="3349" w:type="dxa"/>
            <w:gridSpan w:val="2"/>
          </w:tcPr>
          <w:p w:rsidR="006B4A87" w:rsidRPr="006B4A87" w:rsidRDefault="006B4A87" w:rsidP="00095B47">
            <w:pPr>
              <w:pStyle w:val="TableParagraph"/>
              <w:spacing w:before="7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Итого по разделу:</w:t>
            </w:r>
          </w:p>
        </w:tc>
        <w:tc>
          <w:tcPr>
            <w:tcW w:w="528" w:type="dxa"/>
          </w:tcPr>
          <w:p w:rsidR="006B4A87" w:rsidRPr="006B4A87" w:rsidRDefault="006B4A87" w:rsidP="00095B47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2</w:t>
            </w:r>
          </w:p>
        </w:tc>
      </w:tr>
      <w:tr w:rsidR="006B4A87" w:rsidRPr="006B4A87" w:rsidTr="00DF2ED9">
        <w:trPr>
          <w:trHeight w:val="2446"/>
        </w:trPr>
        <w:tc>
          <w:tcPr>
            <w:tcW w:w="468" w:type="dxa"/>
          </w:tcPr>
          <w:p w:rsidR="006B4A87" w:rsidRPr="006B4A87" w:rsidRDefault="006B4A87" w:rsidP="00095B47">
            <w:pPr>
              <w:pStyle w:val="TableParagraph"/>
              <w:spacing w:before="7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6.1.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7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Фонетика. Графика. Орфоэпия</w:t>
            </w:r>
          </w:p>
        </w:tc>
        <w:tc>
          <w:tcPr>
            <w:tcW w:w="528" w:type="dxa"/>
          </w:tcPr>
          <w:p w:rsidR="006B4A87" w:rsidRPr="006B4A87" w:rsidRDefault="006B4A87" w:rsidP="00095B47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6</w:t>
            </w:r>
          </w:p>
        </w:tc>
        <w:tc>
          <w:tcPr>
            <w:tcW w:w="1104" w:type="dxa"/>
          </w:tcPr>
          <w:p w:rsidR="006B4A87" w:rsidRPr="006B4A87" w:rsidRDefault="006B4A87" w:rsidP="00095B47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6B4A87" w:rsidRPr="006B4A87" w:rsidRDefault="006B4A87" w:rsidP="00095B47">
            <w:pPr>
              <w:pStyle w:val="TableParagraph"/>
              <w:spacing w:before="74"/>
              <w:ind w:left="78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74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Понимать смыслоразличительную функцию звука речи в слове; приводить примеры;</w:t>
            </w:r>
          </w:p>
          <w:p w:rsidR="006B4A87" w:rsidRPr="006B4A87" w:rsidRDefault="006B4A87" w:rsidP="00095B47">
            <w:pPr>
              <w:pStyle w:val="TableParagraph"/>
              <w:spacing w:before="2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Распознавать звуки речи по заданным; характеристикам;</w:t>
            </w:r>
          </w:p>
          <w:p w:rsidR="006B4A87" w:rsidRPr="006B4A87" w:rsidRDefault="006B4A87" w:rsidP="00095B47">
            <w:pPr>
              <w:pStyle w:val="TableParagraph"/>
              <w:spacing w:before="2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Определять звуковой состав слова; Классифицировать звуки по заданным признакам; Различать ударные и безударные гласные;</w:t>
            </w:r>
          </w:p>
          <w:p w:rsidR="006B4A87" w:rsidRPr="006B4A87" w:rsidRDefault="006B4A87" w:rsidP="00095B47">
            <w:pPr>
              <w:pStyle w:val="TableParagraph"/>
              <w:spacing w:before="2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звонкие и глухие;</w:t>
            </w:r>
          </w:p>
          <w:p w:rsidR="006B4A87" w:rsidRPr="006B4A87" w:rsidRDefault="006B4A87" w:rsidP="00095B47">
            <w:pPr>
              <w:pStyle w:val="TableParagraph"/>
              <w:spacing w:before="20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твёрдые и мягкие согласные</w:t>
            </w:r>
          </w:p>
          <w:p w:rsidR="006B4A87" w:rsidRPr="006B4A87" w:rsidRDefault="006B4A87" w:rsidP="00095B47">
            <w:pPr>
              <w:pStyle w:val="TableParagraph"/>
              <w:spacing w:before="19"/>
              <w:ind w:left="79"/>
              <w:rPr>
                <w:sz w:val="16"/>
                <w:szCs w:val="16"/>
              </w:rPr>
            </w:pPr>
          </w:p>
        </w:tc>
        <w:tc>
          <w:tcPr>
            <w:tcW w:w="2161" w:type="dxa"/>
          </w:tcPr>
          <w:p w:rsidR="006B4A87" w:rsidRPr="006B4A87" w:rsidRDefault="006B4A87" w:rsidP="00095B47">
            <w:pPr>
              <w:pStyle w:val="TableParagraph"/>
              <w:spacing w:before="74" w:line="266" w:lineRule="auto"/>
              <w:ind w:left="80" w:right="15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Самооценка с использованием «Оценочного листа</w:t>
            </w:r>
          </w:p>
          <w:p w:rsidR="006B4A87" w:rsidRPr="006B4A87" w:rsidRDefault="006B4A87" w:rsidP="00095B47">
            <w:pPr>
              <w:pStyle w:val="TableParagraph"/>
              <w:spacing w:before="2"/>
              <w:ind w:left="80"/>
              <w:rPr>
                <w:sz w:val="16"/>
                <w:szCs w:val="16"/>
              </w:rPr>
            </w:pPr>
          </w:p>
        </w:tc>
        <w:tc>
          <w:tcPr>
            <w:tcW w:w="4033" w:type="dxa"/>
          </w:tcPr>
          <w:p w:rsidR="006B4A87" w:rsidRPr="006B4A87" w:rsidRDefault="006B4A87" w:rsidP="00095B47">
            <w:pPr>
              <w:pStyle w:val="TableParagraph"/>
              <w:spacing w:before="74"/>
              <w:ind w:left="46" w:right="30"/>
              <w:jc w:val="center"/>
              <w:rPr>
                <w:sz w:val="16"/>
                <w:szCs w:val="16"/>
              </w:rPr>
            </w:pPr>
            <w:r w:rsidRPr="006B4A87">
              <w:rPr>
                <w:sz w:val="16"/>
                <w:szCs w:val="16"/>
              </w:rPr>
              <w:t>https://resh.edu.ru/subject/lesson/7655/main/264294/</w:t>
            </w:r>
          </w:p>
        </w:tc>
      </w:tr>
      <w:tr w:rsidR="006B4A87" w:rsidRPr="006B4A87" w:rsidTr="00DF2ED9">
        <w:trPr>
          <w:trHeight w:val="2938"/>
        </w:trPr>
        <w:tc>
          <w:tcPr>
            <w:tcW w:w="468" w:type="dxa"/>
          </w:tcPr>
          <w:p w:rsidR="006B4A87" w:rsidRPr="006B4A87" w:rsidRDefault="006B4A87" w:rsidP="00095B47">
            <w:pPr>
              <w:pStyle w:val="TableParagraph"/>
              <w:spacing w:before="7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6.2.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7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Орфография</w:t>
            </w:r>
          </w:p>
        </w:tc>
        <w:tc>
          <w:tcPr>
            <w:tcW w:w="528" w:type="dxa"/>
          </w:tcPr>
          <w:p w:rsidR="006B4A87" w:rsidRPr="006B4A87" w:rsidRDefault="006B4A87" w:rsidP="00095B47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2</w:t>
            </w:r>
          </w:p>
        </w:tc>
        <w:tc>
          <w:tcPr>
            <w:tcW w:w="1104" w:type="dxa"/>
          </w:tcPr>
          <w:p w:rsidR="006B4A87" w:rsidRPr="006B4A87" w:rsidRDefault="006B4A87" w:rsidP="00095B47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40" w:type="dxa"/>
          </w:tcPr>
          <w:p w:rsidR="006B4A87" w:rsidRPr="006B4A87" w:rsidRDefault="006B4A87" w:rsidP="00095B47">
            <w:pPr>
              <w:pStyle w:val="TableParagraph"/>
              <w:spacing w:before="74"/>
              <w:ind w:left="78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74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 xml:space="preserve">Оперировать понятием «орфограмма» и различать буквенные и небуквенные орфограммы </w:t>
            </w:r>
            <w:proofErr w:type="gramStart"/>
            <w:r w:rsidRPr="006B4A87">
              <w:rPr>
                <w:w w:val="105"/>
                <w:sz w:val="16"/>
                <w:szCs w:val="16"/>
              </w:rPr>
              <w:t>при</w:t>
            </w:r>
            <w:proofErr w:type="gramEnd"/>
          </w:p>
          <w:p w:rsidR="006B4A87" w:rsidRPr="006B4A87" w:rsidRDefault="006B4A87" w:rsidP="00095B47">
            <w:pPr>
              <w:pStyle w:val="TableParagraph"/>
              <w:spacing w:before="2" w:line="266" w:lineRule="auto"/>
              <w:ind w:left="79"/>
              <w:rPr>
                <w:sz w:val="16"/>
                <w:szCs w:val="16"/>
              </w:rPr>
            </w:pPr>
            <w:proofErr w:type="gramStart"/>
            <w:r w:rsidRPr="006B4A87">
              <w:rPr>
                <w:w w:val="105"/>
                <w:sz w:val="16"/>
                <w:szCs w:val="16"/>
              </w:rPr>
              <w:t>проведении</w:t>
            </w:r>
            <w:proofErr w:type="gramEnd"/>
            <w:r w:rsidRPr="006B4A87">
              <w:rPr>
                <w:w w:val="105"/>
                <w:sz w:val="16"/>
                <w:szCs w:val="16"/>
              </w:rPr>
              <w:t xml:space="preserve"> орфографического анализа слова;</w:t>
            </w:r>
          </w:p>
          <w:p w:rsidR="006B4A87" w:rsidRPr="006B4A87" w:rsidRDefault="006B4A87" w:rsidP="00095B47">
            <w:pPr>
              <w:pStyle w:val="TableParagraph"/>
              <w:spacing w:before="2" w:line="266" w:lineRule="auto"/>
              <w:ind w:left="79" w:right="16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Распознавать</w:t>
            </w:r>
            <w:r w:rsidRPr="006B4A87">
              <w:rPr>
                <w:spacing w:val="-18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изученные</w:t>
            </w:r>
            <w:r w:rsidRPr="006B4A87">
              <w:rPr>
                <w:spacing w:val="-18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орфограммы</w:t>
            </w:r>
            <w:proofErr w:type="gramStart"/>
            <w:r w:rsidRPr="006B4A87">
              <w:rPr>
                <w:w w:val="105"/>
                <w:sz w:val="16"/>
                <w:szCs w:val="16"/>
              </w:rPr>
              <w:t xml:space="preserve">;; </w:t>
            </w:r>
            <w:proofErr w:type="gramEnd"/>
            <w:r w:rsidRPr="006B4A87">
              <w:rPr>
                <w:w w:val="105"/>
                <w:sz w:val="16"/>
                <w:szCs w:val="16"/>
              </w:rPr>
              <w:t>Применять знания по орфографии в практике;</w:t>
            </w:r>
          </w:p>
          <w:p w:rsidR="006B4A87" w:rsidRPr="006B4A87" w:rsidRDefault="006B4A87" w:rsidP="00095B47">
            <w:pPr>
              <w:pStyle w:val="TableParagraph"/>
              <w:spacing w:before="2" w:line="266" w:lineRule="auto"/>
              <w:ind w:left="79" w:right="244"/>
              <w:rPr>
                <w:sz w:val="16"/>
                <w:szCs w:val="16"/>
              </w:rPr>
            </w:pPr>
            <w:proofErr w:type="gramStart"/>
            <w:r w:rsidRPr="006B4A87">
              <w:rPr>
                <w:w w:val="105"/>
                <w:sz w:val="16"/>
                <w:szCs w:val="16"/>
              </w:rPr>
              <w:t>правописания</w:t>
            </w:r>
            <w:r w:rsidRPr="006B4A87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(в</w:t>
            </w:r>
            <w:r w:rsidRPr="006B4A87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том</w:t>
            </w:r>
            <w:r w:rsidRPr="006B4A87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числе</w:t>
            </w:r>
            <w:r w:rsidRPr="006B4A87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применять знания</w:t>
            </w:r>
            <w:r w:rsidRPr="006B4A87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о</w:t>
            </w:r>
            <w:proofErr w:type="gramEnd"/>
          </w:p>
          <w:p w:rsidR="006B4A87" w:rsidRPr="006B4A87" w:rsidRDefault="006B4A87" w:rsidP="00095B47">
            <w:pPr>
              <w:pStyle w:val="TableParagraph"/>
              <w:spacing w:before="1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 xml:space="preserve">правописании </w:t>
            </w:r>
            <w:proofErr w:type="gramStart"/>
            <w:r w:rsidRPr="006B4A87">
              <w:rPr>
                <w:w w:val="105"/>
                <w:sz w:val="16"/>
                <w:szCs w:val="16"/>
              </w:rPr>
              <w:t>разделительных</w:t>
            </w:r>
            <w:proofErr w:type="gramEnd"/>
            <w:r w:rsidRPr="006B4A87">
              <w:rPr>
                <w:w w:val="105"/>
                <w:sz w:val="16"/>
                <w:szCs w:val="16"/>
              </w:rPr>
              <w:t xml:space="preserve"> ъ и ь); Находить и использовать необходимую информацию;</w:t>
            </w:r>
          </w:p>
          <w:p w:rsidR="006B4A87" w:rsidRPr="006B4A87" w:rsidRDefault="006B4A87" w:rsidP="00095B47">
            <w:pPr>
              <w:pStyle w:val="TableParagraph"/>
              <w:spacing w:before="2"/>
              <w:ind w:left="79"/>
              <w:rPr>
                <w:sz w:val="16"/>
                <w:szCs w:val="16"/>
              </w:rPr>
            </w:pPr>
          </w:p>
        </w:tc>
        <w:tc>
          <w:tcPr>
            <w:tcW w:w="2161" w:type="dxa"/>
          </w:tcPr>
          <w:p w:rsidR="006B4A87" w:rsidRPr="006B4A87" w:rsidRDefault="006B4A87" w:rsidP="00095B47">
            <w:pPr>
              <w:pStyle w:val="TableParagraph"/>
              <w:spacing w:before="74"/>
              <w:ind w:left="80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Письменный контроль</w:t>
            </w:r>
          </w:p>
        </w:tc>
        <w:tc>
          <w:tcPr>
            <w:tcW w:w="4033" w:type="dxa"/>
          </w:tcPr>
          <w:p w:rsidR="006B4A87" w:rsidRPr="006B4A87" w:rsidRDefault="006B4A87" w:rsidP="00095B47">
            <w:pPr>
              <w:pStyle w:val="TableParagraph"/>
              <w:spacing w:before="74"/>
              <w:ind w:left="46" w:right="30"/>
              <w:jc w:val="center"/>
              <w:rPr>
                <w:sz w:val="16"/>
                <w:szCs w:val="16"/>
              </w:rPr>
            </w:pPr>
            <w:r w:rsidRPr="006B4A87">
              <w:rPr>
                <w:sz w:val="16"/>
                <w:szCs w:val="16"/>
              </w:rPr>
              <w:t>https://resh.edu.ru/subject/lesson/7626/main/265689/</w:t>
            </w:r>
          </w:p>
        </w:tc>
      </w:tr>
    </w:tbl>
    <w:p w:rsidR="006B4A87" w:rsidRPr="006B4A87" w:rsidRDefault="006B4A87" w:rsidP="006B4A87">
      <w:pPr>
        <w:jc w:val="center"/>
        <w:rPr>
          <w:rFonts w:ascii="Times New Roman" w:hAnsi="Times New Roman" w:cs="Times New Roman"/>
          <w:sz w:val="16"/>
          <w:szCs w:val="16"/>
          <w:lang w:val="ru-RU"/>
        </w:rPr>
        <w:sectPr w:rsidR="006B4A87" w:rsidRPr="006B4A87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81"/>
        <w:gridCol w:w="528"/>
        <w:gridCol w:w="1104"/>
        <w:gridCol w:w="1140"/>
        <w:gridCol w:w="2881"/>
        <w:gridCol w:w="2161"/>
        <w:gridCol w:w="4033"/>
      </w:tblGrid>
      <w:tr w:rsidR="006B4A87" w:rsidRPr="006B4A87" w:rsidTr="00DF2ED9">
        <w:trPr>
          <w:trHeight w:val="5328"/>
        </w:trPr>
        <w:tc>
          <w:tcPr>
            <w:tcW w:w="468" w:type="dxa"/>
          </w:tcPr>
          <w:p w:rsidR="006B4A87" w:rsidRPr="006B4A87" w:rsidRDefault="006B4A87" w:rsidP="00095B47">
            <w:pPr>
              <w:pStyle w:val="TableParagraph"/>
              <w:spacing w:before="7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lastRenderedPageBreak/>
              <w:t>6.3.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7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Лексикология</w:t>
            </w:r>
          </w:p>
        </w:tc>
        <w:tc>
          <w:tcPr>
            <w:tcW w:w="528" w:type="dxa"/>
          </w:tcPr>
          <w:p w:rsidR="006B4A87" w:rsidRPr="006B4A87" w:rsidRDefault="006B4A87" w:rsidP="00095B47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14</w:t>
            </w:r>
          </w:p>
        </w:tc>
        <w:tc>
          <w:tcPr>
            <w:tcW w:w="1104" w:type="dxa"/>
          </w:tcPr>
          <w:p w:rsidR="006B4A87" w:rsidRPr="006B4A87" w:rsidRDefault="006B4A87" w:rsidP="00095B47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40" w:type="dxa"/>
          </w:tcPr>
          <w:p w:rsidR="006B4A87" w:rsidRPr="006B4A87" w:rsidRDefault="006B4A87" w:rsidP="00095B47">
            <w:pPr>
              <w:pStyle w:val="TableParagraph"/>
              <w:spacing w:before="74"/>
              <w:ind w:left="78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74" w:line="266" w:lineRule="auto"/>
              <w:ind w:left="79" w:right="134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Объяснять лексическое значение слова разными способами (подбор однокоренных слов; подбор; синонимов и антонимов; определение значения слова по контексту;</w:t>
            </w:r>
          </w:p>
          <w:p w:rsidR="006B4A87" w:rsidRPr="006B4A87" w:rsidRDefault="006B4A87" w:rsidP="00095B47">
            <w:pPr>
              <w:pStyle w:val="TableParagraph"/>
              <w:spacing w:before="4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с помощью толкового словаря); Распознавать однозначные и многозначные слова;</w:t>
            </w:r>
          </w:p>
          <w:p w:rsidR="006B4A87" w:rsidRPr="006B4A87" w:rsidRDefault="006B4A87" w:rsidP="00095B47">
            <w:pPr>
              <w:pStyle w:val="TableParagraph"/>
              <w:spacing w:before="2" w:line="266" w:lineRule="auto"/>
              <w:ind w:left="79" w:right="142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различать прямое и переносное значения слова;</w:t>
            </w:r>
          </w:p>
          <w:p w:rsidR="006B4A87" w:rsidRPr="006B4A87" w:rsidRDefault="006B4A87" w:rsidP="00095B47">
            <w:pPr>
              <w:pStyle w:val="TableParagraph"/>
              <w:spacing w:before="1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Сравнивать прямое и переносное значения слова по заданному признаку; Распознавать синонимы;</w:t>
            </w:r>
          </w:p>
          <w:p w:rsidR="006B4A87" w:rsidRPr="006B4A87" w:rsidRDefault="006B4A87" w:rsidP="00095B47">
            <w:pPr>
              <w:pStyle w:val="TableParagraph"/>
              <w:spacing w:before="2" w:line="266" w:lineRule="auto"/>
              <w:ind w:left="79" w:right="2056"/>
              <w:rPr>
                <w:sz w:val="16"/>
                <w:szCs w:val="16"/>
              </w:rPr>
            </w:pPr>
            <w:r w:rsidRPr="006B4A87">
              <w:rPr>
                <w:spacing w:val="-1"/>
                <w:w w:val="105"/>
                <w:sz w:val="16"/>
                <w:szCs w:val="16"/>
              </w:rPr>
              <w:t xml:space="preserve">антонимы; </w:t>
            </w:r>
            <w:r w:rsidRPr="006B4A87">
              <w:rPr>
                <w:sz w:val="16"/>
                <w:szCs w:val="16"/>
              </w:rPr>
              <w:t>омонимы;</w:t>
            </w:r>
          </w:p>
          <w:p w:rsidR="006B4A87" w:rsidRPr="006B4A87" w:rsidRDefault="006B4A87" w:rsidP="00095B47">
            <w:pPr>
              <w:pStyle w:val="TableParagraph"/>
              <w:spacing w:before="1" w:line="266" w:lineRule="auto"/>
              <w:ind w:left="79" w:right="594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Различать</w:t>
            </w:r>
            <w:r w:rsidRPr="006B4A87">
              <w:rPr>
                <w:spacing w:val="-12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многозначные</w:t>
            </w:r>
            <w:r w:rsidRPr="006B4A87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слова</w:t>
            </w:r>
            <w:r w:rsidRPr="006B4A87">
              <w:rPr>
                <w:spacing w:val="-12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и омонимы;</w:t>
            </w:r>
          </w:p>
          <w:p w:rsidR="006B4A87" w:rsidRPr="006B4A87" w:rsidRDefault="006B4A87" w:rsidP="00095B47">
            <w:pPr>
              <w:pStyle w:val="TableParagraph"/>
              <w:spacing w:before="1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Уметь правильно употреблять слова- паронимы;</w:t>
            </w:r>
          </w:p>
          <w:p w:rsidR="006B4A87" w:rsidRPr="006B4A87" w:rsidRDefault="006B4A87" w:rsidP="00095B47">
            <w:pPr>
              <w:pStyle w:val="TableParagraph"/>
              <w:spacing w:before="2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Характеризовать тематические группы слов;</w:t>
            </w:r>
          </w:p>
          <w:p w:rsidR="006B4A87" w:rsidRPr="006B4A87" w:rsidRDefault="006B4A87" w:rsidP="00095B47">
            <w:pPr>
              <w:pStyle w:val="TableParagraph"/>
              <w:spacing w:before="1" w:line="266" w:lineRule="auto"/>
              <w:ind w:left="79" w:right="171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родовые и видовые понятия; Находить основания для тематической группировки слов;</w:t>
            </w:r>
          </w:p>
          <w:p w:rsidR="006B4A87" w:rsidRPr="006B4A87" w:rsidRDefault="006B4A87" w:rsidP="00095B47">
            <w:pPr>
              <w:pStyle w:val="TableParagraph"/>
              <w:spacing w:before="2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Группировать слова по тематическому признаку</w:t>
            </w:r>
          </w:p>
          <w:p w:rsidR="006B4A87" w:rsidRPr="006B4A87" w:rsidRDefault="006B4A87" w:rsidP="00095B47">
            <w:pPr>
              <w:pStyle w:val="TableParagraph"/>
              <w:spacing w:before="1"/>
              <w:ind w:left="79"/>
              <w:rPr>
                <w:sz w:val="16"/>
                <w:szCs w:val="16"/>
              </w:rPr>
            </w:pPr>
          </w:p>
        </w:tc>
        <w:tc>
          <w:tcPr>
            <w:tcW w:w="2161" w:type="dxa"/>
          </w:tcPr>
          <w:p w:rsidR="006B4A87" w:rsidRPr="006B4A87" w:rsidRDefault="006B4A87" w:rsidP="00095B47">
            <w:pPr>
              <w:pStyle w:val="TableParagraph"/>
              <w:spacing w:before="74"/>
              <w:ind w:left="80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Устный опрос</w:t>
            </w:r>
          </w:p>
        </w:tc>
        <w:tc>
          <w:tcPr>
            <w:tcW w:w="4033" w:type="dxa"/>
          </w:tcPr>
          <w:p w:rsidR="006B4A87" w:rsidRPr="006B4A87" w:rsidRDefault="006B4A87" w:rsidP="00095B47">
            <w:pPr>
              <w:pStyle w:val="TableParagraph"/>
              <w:spacing w:before="74"/>
              <w:ind w:left="80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https://resh.edu.ru/subject/lesson/7667/main/306560</w:t>
            </w:r>
          </w:p>
        </w:tc>
      </w:tr>
      <w:tr w:rsidR="006B4A87" w:rsidRPr="006B4A87" w:rsidTr="00DF2ED9">
        <w:trPr>
          <w:trHeight w:val="3599"/>
        </w:trPr>
        <w:tc>
          <w:tcPr>
            <w:tcW w:w="468" w:type="dxa"/>
          </w:tcPr>
          <w:p w:rsidR="006B4A87" w:rsidRPr="006B4A87" w:rsidRDefault="006B4A87" w:rsidP="00095B47">
            <w:pPr>
              <w:pStyle w:val="TableParagraph"/>
              <w:spacing w:before="7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6.4.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7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Морфемика. Орфография</w:t>
            </w:r>
          </w:p>
        </w:tc>
        <w:tc>
          <w:tcPr>
            <w:tcW w:w="528" w:type="dxa"/>
          </w:tcPr>
          <w:p w:rsidR="006B4A87" w:rsidRPr="006B4A87" w:rsidRDefault="006B4A87" w:rsidP="00095B47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12</w:t>
            </w:r>
          </w:p>
        </w:tc>
        <w:tc>
          <w:tcPr>
            <w:tcW w:w="1104" w:type="dxa"/>
          </w:tcPr>
          <w:p w:rsidR="006B4A87" w:rsidRPr="006B4A87" w:rsidRDefault="006B4A87" w:rsidP="00095B47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40" w:type="dxa"/>
          </w:tcPr>
          <w:p w:rsidR="006B4A87" w:rsidRPr="006B4A87" w:rsidRDefault="006B4A87" w:rsidP="00095B47">
            <w:pPr>
              <w:pStyle w:val="TableParagraph"/>
              <w:spacing w:before="74"/>
              <w:ind w:left="78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74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Характеризовать морфему как минимальную;</w:t>
            </w:r>
          </w:p>
          <w:p w:rsidR="006B4A87" w:rsidRPr="006B4A87" w:rsidRDefault="006B4A87" w:rsidP="00095B47">
            <w:pPr>
              <w:pStyle w:val="TableParagraph"/>
              <w:spacing w:before="2" w:line="266" w:lineRule="auto"/>
              <w:ind w:left="79" w:right="100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значимую единицу языка; Распознавать морфемы в слове (корень; приставку;</w:t>
            </w:r>
          </w:p>
          <w:p w:rsidR="006B4A87" w:rsidRPr="006B4A87" w:rsidRDefault="006B4A87" w:rsidP="00095B47">
            <w:pPr>
              <w:pStyle w:val="TableParagraph"/>
              <w:spacing w:before="2" w:line="266" w:lineRule="auto"/>
              <w:ind w:left="79" w:right="1672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суффикс; окончание);</w:t>
            </w:r>
          </w:p>
          <w:p w:rsidR="006B4A87" w:rsidRPr="006B4A87" w:rsidRDefault="006B4A87" w:rsidP="00095B47">
            <w:pPr>
              <w:pStyle w:val="TableParagraph"/>
              <w:spacing w:before="1" w:line="266" w:lineRule="auto"/>
              <w:ind w:left="79" w:right="374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выделять основу слова; Определять чередование звуков в морфемах</w:t>
            </w:r>
            <w:r w:rsidRPr="006B4A87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(в</w:t>
            </w:r>
            <w:r w:rsidRPr="006B4A87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том</w:t>
            </w:r>
            <w:r w:rsidRPr="006B4A87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числе</w:t>
            </w:r>
            <w:r w:rsidRPr="006B4A87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чередование гласных с нулём</w:t>
            </w:r>
            <w:r w:rsidRPr="006B4A87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звука); Проводить морфемный анализ слов; Применять знания по морфемике при выполнении языкового анализа различных видов и в практике правописания слов с изученными орфограммами</w:t>
            </w:r>
          </w:p>
          <w:p w:rsidR="006B4A87" w:rsidRPr="006B4A87" w:rsidRDefault="006B4A87" w:rsidP="00095B47">
            <w:pPr>
              <w:pStyle w:val="TableParagraph"/>
              <w:spacing w:before="4"/>
              <w:ind w:left="79"/>
              <w:rPr>
                <w:sz w:val="16"/>
                <w:szCs w:val="16"/>
              </w:rPr>
            </w:pPr>
          </w:p>
        </w:tc>
        <w:tc>
          <w:tcPr>
            <w:tcW w:w="2161" w:type="dxa"/>
          </w:tcPr>
          <w:p w:rsidR="006B4A87" w:rsidRPr="006B4A87" w:rsidRDefault="006B4A87" w:rsidP="00095B47">
            <w:pPr>
              <w:pStyle w:val="TableParagraph"/>
              <w:spacing w:before="74"/>
              <w:ind w:left="80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Письменный контроль</w:t>
            </w:r>
          </w:p>
        </w:tc>
        <w:tc>
          <w:tcPr>
            <w:tcW w:w="4033" w:type="dxa"/>
          </w:tcPr>
          <w:p w:rsidR="006B4A87" w:rsidRPr="006B4A87" w:rsidRDefault="006B4A87" w:rsidP="00095B47">
            <w:pPr>
              <w:pStyle w:val="TableParagraph"/>
              <w:spacing w:before="74"/>
              <w:ind w:left="80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https://resh.edu.ru/subject/lesson/7676/start/306649</w:t>
            </w:r>
          </w:p>
        </w:tc>
      </w:tr>
      <w:tr w:rsidR="006B4A87" w:rsidRPr="006B4A87" w:rsidTr="00095B47">
        <w:trPr>
          <w:gridAfter w:val="5"/>
          <w:wAfter w:w="11319" w:type="dxa"/>
          <w:trHeight w:val="333"/>
        </w:trPr>
        <w:tc>
          <w:tcPr>
            <w:tcW w:w="3349" w:type="dxa"/>
            <w:gridSpan w:val="2"/>
          </w:tcPr>
          <w:p w:rsidR="006B4A87" w:rsidRPr="006B4A87" w:rsidRDefault="006B4A87" w:rsidP="00095B47">
            <w:pPr>
              <w:pStyle w:val="TableParagraph"/>
              <w:spacing w:before="7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Итого по разделу:</w:t>
            </w:r>
          </w:p>
        </w:tc>
        <w:tc>
          <w:tcPr>
            <w:tcW w:w="528" w:type="dxa"/>
          </w:tcPr>
          <w:p w:rsidR="006B4A87" w:rsidRPr="006B4A87" w:rsidRDefault="006B4A87" w:rsidP="00095B47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34</w:t>
            </w:r>
          </w:p>
        </w:tc>
      </w:tr>
    </w:tbl>
    <w:p w:rsidR="006B4A87" w:rsidRPr="006B4A87" w:rsidRDefault="006B4A87" w:rsidP="006B4A87">
      <w:pPr>
        <w:rPr>
          <w:rFonts w:ascii="Times New Roman" w:hAnsi="Times New Roman" w:cs="Times New Roman"/>
          <w:sz w:val="16"/>
          <w:szCs w:val="16"/>
        </w:rPr>
        <w:sectPr w:rsidR="006B4A87" w:rsidRPr="006B4A87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81"/>
        <w:gridCol w:w="528"/>
        <w:gridCol w:w="1104"/>
        <w:gridCol w:w="1140"/>
        <w:gridCol w:w="2881"/>
        <w:gridCol w:w="2161"/>
        <w:gridCol w:w="4033"/>
      </w:tblGrid>
      <w:tr w:rsidR="006B4A87" w:rsidRPr="006B4A87" w:rsidTr="00DF2ED9">
        <w:trPr>
          <w:trHeight w:val="5532"/>
        </w:trPr>
        <w:tc>
          <w:tcPr>
            <w:tcW w:w="468" w:type="dxa"/>
          </w:tcPr>
          <w:p w:rsidR="006B4A87" w:rsidRPr="006B4A87" w:rsidRDefault="006B4A87" w:rsidP="00095B47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lastRenderedPageBreak/>
              <w:t>7.1.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Морфология как раздел лингвистики</w:t>
            </w:r>
          </w:p>
        </w:tc>
        <w:tc>
          <w:tcPr>
            <w:tcW w:w="528" w:type="dxa"/>
          </w:tcPr>
          <w:p w:rsidR="006B4A87" w:rsidRPr="006B4A87" w:rsidRDefault="006B4A87" w:rsidP="00095B47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04" w:type="dxa"/>
          </w:tcPr>
          <w:p w:rsidR="006B4A87" w:rsidRPr="006B4A87" w:rsidRDefault="006B4A87" w:rsidP="00095B47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6B4A87" w:rsidRPr="006B4A87" w:rsidRDefault="006B4A87" w:rsidP="00095B47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64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Анализировать и характеризовать особенности;</w:t>
            </w:r>
          </w:p>
          <w:p w:rsidR="006B4A87" w:rsidRPr="006B4A87" w:rsidRDefault="006B4A87" w:rsidP="00095B47">
            <w:pPr>
              <w:pStyle w:val="TableParagraph"/>
              <w:spacing w:before="2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 xml:space="preserve">грамматического значения слова в отличие </w:t>
            </w:r>
            <w:proofErr w:type="gramStart"/>
            <w:r w:rsidRPr="006B4A87">
              <w:rPr>
                <w:w w:val="105"/>
                <w:sz w:val="16"/>
                <w:szCs w:val="16"/>
              </w:rPr>
              <w:t>от</w:t>
            </w:r>
            <w:proofErr w:type="gramEnd"/>
          </w:p>
          <w:p w:rsidR="006B4A87" w:rsidRPr="006B4A87" w:rsidRDefault="006B4A87" w:rsidP="00095B47">
            <w:pPr>
              <w:pStyle w:val="TableParagraph"/>
              <w:spacing w:before="1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лексического;</w:t>
            </w:r>
          </w:p>
          <w:p w:rsidR="006B4A87" w:rsidRPr="006B4A87" w:rsidRDefault="006B4A87" w:rsidP="00095B47">
            <w:pPr>
              <w:pStyle w:val="TableParagraph"/>
              <w:spacing w:before="20" w:line="266" w:lineRule="auto"/>
              <w:ind w:left="79" w:right="142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Распознавать самостоятельные (знаменательные) части речи и их формы в рамках изученного; служебные части речи; междометия;</w:t>
            </w:r>
          </w:p>
          <w:p w:rsidR="006B4A87" w:rsidRPr="006B4A87" w:rsidRDefault="006B4A87" w:rsidP="00095B47">
            <w:pPr>
              <w:pStyle w:val="TableParagraph"/>
              <w:spacing w:before="20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звукоподражательные слова (общее представление); Группировать слова разных частей речи по заданным признакам;</w:t>
            </w:r>
          </w:p>
          <w:p w:rsidR="006B4A87" w:rsidRPr="006B4A87" w:rsidRDefault="006B4A87" w:rsidP="00095B47">
            <w:pPr>
              <w:pStyle w:val="TableParagraph"/>
              <w:spacing w:before="2" w:line="266" w:lineRule="auto"/>
              <w:ind w:left="79" w:right="22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находить основания для классификации; Применять знания о части речи как лексико-грамматическом разряде слов;</w:t>
            </w:r>
          </w:p>
          <w:p w:rsidR="006B4A87" w:rsidRPr="006B4A87" w:rsidRDefault="006B4A87" w:rsidP="006B4A87">
            <w:pPr>
              <w:pStyle w:val="TableParagraph"/>
              <w:numPr>
                <w:ilvl w:val="0"/>
                <w:numId w:val="10"/>
              </w:numPr>
              <w:tabs>
                <w:tab w:val="left" w:pos="197"/>
              </w:tabs>
              <w:spacing w:before="20"/>
              <w:ind w:left="19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 xml:space="preserve">грамматическом </w:t>
            </w:r>
            <w:proofErr w:type="gramStart"/>
            <w:r w:rsidRPr="006B4A87">
              <w:rPr>
                <w:w w:val="105"/>
                <w:sz w:val="16"/>
                <w:szCs w:val="16"/>
              </w:rPr>
              <w:t>значении</w:t>
            </w:r>
            <w:proofErr w:type="gramEnd"/>
            <w:r w:rsidRPr="006B4A87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слова;</w:t>
            </w:r>
          </w:p>
          <w:p w:rsidR="006B4A87" w:rsidRPr="006B4A87" w:rsidRDefault="006B4A87" w:rsidP="006B4A87">
            <w:pPr>
              <w:pStyle w:val="TableParagraph"/>
              <w:numPr>
                <w:ilvl w:val="0"/>
                <w:numId w:val="10"/>
              </w:numPr>
              <w:tabs>
                <w:tab w:val="left" w:pos="197"/>
              </w:tabs>
              <w:spacing w:before="20" w:line="266" w:lineRule="auto"/>
              <w:ind w:right="194" w:firstLine="0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системе</w:t>
            </w:r>
            <w:r w:rsidRPr="006B4A87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частей</w:t>
            </w:r>
            <w:r w:rsidRPr="006B4A87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речи</w:t>
            </w:r>
            <w:r w:rsidRPr="006B4A87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в</w:t>
            </w:r>
            <w:r w:rsidRPr="006B4A87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русском</w:t>
            </w:r>
            <w:r w:rsidRPr="006B4A87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языке для решения практико-ориентированных</w:t>
            </w:r>
          </w:p>
          <w:p w:rsidR="006B4A87" w:rsidRPr="006B4A87" w:rsidRDefault="006B4A87" w:rsidP="00095B47">
            <w:pPr>
              <w:pStyle w:val="TableParagraph"/>
              <w:spacing w:before="2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учебных задач;</w:t>
            </w:r>
          </w:p>
          <w:p w:rsidR="006B4A87" w:rsidRPr="006B4A87" w:rsidRDefault="006B4A87" w:rsidP="00095B47">
            <w:pPr>
              <w:pStyle w:val="TableParagraph"/>
              <w:spacing w:before="19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Распознавать имена существительные; имена</w:t>
            </w:r>
          </w:p>
          <w:p w:rsidR="006B4A87" w:rsidRPr="006B4A87" w:rsidRDefault="006B4A87" w:rsidP="00095B47">
            <w:pPr>
              <w:pStyle w:val="TableParagraph"/>
              <w:spacing w:before="1" w:line="266" w:lineRule="auto"/>
              <w:ind w:left="79" w:right="1288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прилагательные; глаголы</w:t>
            </w:r>
          </w:p>
          <w:p w:rsidR="006B4A87" w:rsidRPr="006B4A87" w:rsidRDefault="006B4A87" w:rsidP="00095B47">
            <w:pPr>
              <w:pStyle w:val="TableParagraph"/>
              <w:spacing w:before="2"/>
              <w:ind w:left="79"/>
              <w:rPr>
                <w:sz w:val="16"/>
                <w:szCs w:val="16"/>
              </w:rPr>
            </w:pPr>
          </w:p>
        </w:tc>
        <w:tc>
          <w:tcPr>
            <w:tcW w:w="2161" w:type="dxa"/>
          </w:tcPr>
          <w:p w:rsidR="006B4A87" w:rsidRPr="006B4A87" w:rsidRDefault="006B4A87" w:rsidP="00095B47">
            <w:pPr>
              <w:pStyle w:val="TableParagraph"/>
              <w:spacing w:before="64"/>
              <w:ind w:left="80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Устный опрос</w:t>
            </w:r>
          </w:p>
        </w:tc>
        <w:tc>
          <w:tcPr>
            <w:tcW w:w="4033" w:type="dxa"/>
          </w:tcPr>
          <w:p w:rsidR="006B4A87" w:rsidRPr="006B4A87" w:rsidRDefault="006B4A87" w:rsidP="00095B47">
            <w:pPr>
              <w:pStyle w:val="TableParagraph"/>
              <w:spacing w:before="64"/>
              <w:ind w:left="80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https://resh.edu.ru/subject/lesson/7623/main/265534</w:t>
            </w:r>
          </w:p>
        </w:tc>
      </w:tr>
    </w:tbl>
    <w:p w:rsidR="006B4A87" w:rsidRPr="006B4A87" w:rsidRDefault="006B4A87" w:rsidP="006B4A87">
      <w:pPr>
        <w:rPr>
          <w:rFonts w:ascii="Times New Roman" w:hAnsi="Times New Roman" w:cs="Times New Roman"/>
          <w:sz w:val="16"/>
          <w:szCs w:val="16"/>
          <w:lang w:val="ru-RU"/>
        </w:rPr>
        <w:sectPr w:rsidR="006B4A87" w:rsidRPr="006B4A8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81"/>
        <w:gridCol w:w="528"/>
        <w:gridCol w:w="1104"/>
        <w:gridCol w:w="1140"/>
        <w:gridCol w:w="2881"/>
        <w:gridCol w:w="2161"/>
        <w:gridCol w:w="4033"/>
      </w:tblGrid>
      <w:tr w:rsidR="006B4A87" w:rsidRPr="006B4A87" w:rsidTr="00DF2ED9">
        <w:trPr>
          <w:trHeight w:val="8065"/>
        </w:trPr>
        <w:tc>
          <w:tcPr>
            <w:tcW w:w="468" w:type="dxa"/>
          </w:tcPr>
          <w:p w:rsidR="006B4A87" w:rsidRPr="006B4A87" w:rsidRDefault="006B4A87" w:rsidP="00095B47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lastRenderedPageBreak/>
              <w:t>7.2.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Имя существительное</w:t>
            </w:r>
          </w:p>
        </w:tc>
        <w:tc>
          <w:tcPr>
            <w:tcW w:w="528" w:type="dxa"/>
          </w:tcPr>
          <w:p w:rsidR="006B4A87" w:rsidRPr="006B4A87" w:rsidRDefault="006B4A87" w:rsidP="00095B47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24</w:t>
            </w:r>
          </w:p>
        </w:tc>
        <w:tc>
          <w:tcPr>
            <w:tcW w:w="1104" w:type="dxa"/>
          </w:tcPr>
          <w:p w:rsidR="006B4A87" w:rsidRPr="006B4A87" w:rsidRDefault="006B4A87" w:rsidP="00095B47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2</w:t>
            </w:r>
          </w:p>
        </w:tc>
        <w:tc>
          <w:tcPr>
            <w:tcW w:w="1140" w:type="dxa"/>
          </w:tcPr>
          <w:p w:rsidR="006B4A87" w:rsidRPr="006B4A87" w:rsidRDefault="006B4A87" w:rsidP="00095B47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64" w:line="266" w:lineRule="auto"/>
              <w:ind w:left="79" w:right="17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 xml:space="preserve">Определять и характеризовать общее грамматическое значение; морфологические признаки и синтаксические функции имени существительного; Объяснять роль имени существительного в речи;; Определять и характеризовать </w:t>
            </w:r>
            <w:proofErr w:type="gramStart"/>
            <w:r w:rsidRPr="006B4A87">
              <w:rPr>
                <w:w w:val="105"/>
                <w:sz w:val="16"/>
                <w:szCs w:val="16"/>
              </w:rPr>
              <w:t>лексико- грамматические</w:t>
            </w:r>
            <w:proofErr w:type="gramEnd"/>
            <w:r w:rsidRPr="006B4A87">
              <w:rPr>
                <w:w w:val="105"/>
                <w:sz w:val="16"/>
                <w:szCs w:val="16"/>
              </w:rPr>
              <w:t xml:space="preserve"> разряды имён существительных по значению;</w:t>
            </w:r>
          </w:p>
          <w:p w:rsidR="006B4A87" w:rsidRPr="006B4A87" w:rsidRDefault="006B4A87" w:rsidP="00095B47">
            <w:pPr>
              <w:pStyle w:val="TableParagraph"/>
              <w:spacing w:before="6" w:line="266" w:lineRule="auto"/>
              <w:ind w:left="79" w:right="8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имена существительные собственные и нарицательные; имена существительные;</w:t>
            </w:r>
          </w:p>
          <w:p w:rsidR="006B4A87" w:rsidRPr="006B4A87" w:rsidRDefault="006B4A87" w:rsidP="00095B47">
            <w:pPr>
              <w:pStyle w:val="TableParagraph"/>
              <w:spacing w:before="2" w:line="266" w:lineRule="auto"/>
              <w:ind w:left="79" w:right="1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одушевлённые и неодушевлённые; Различать типы склонения имён существительных; Выявлять разносклоняемые и несклоняемые имена существительные;</w:t>
            </w:r>
          </w:p>
          <w:p w:rsidR="006B4A87" w:rsidRPr="006B4A87" w:rsidRDefault="006B4A87" w:rsidP="00095B47">
            <w:pPr>
              <w:pStyle w:val="TableParagraph"/>
              <w:spacing w:before="3" w:line="266" w:lineRule="auto"/>
              <w:ind w:left="79" w:right="1672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Определять</w:t>
            </w:r>
            <w:r w:rsidRPr="006B4A87">
              <w:rPr>
                <w:spacing w:val="-15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род; число;</w:t>
            </w:r>
          </w:p>
          <w:p w:rsidR="006B4A87" w:rsidRPr="006B4A87" w:rsidRDefault="006B4A87" w:rsidP="00095B47">
            <w:pPr>
              <w:pStyle w:val="TableParagraph"/>
              <w:spacing w:before="2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падеж;</w:t>
            </w:r>
          </w:p>
          <w:p w:rsidR="006B4A87" w:rsidRPr="006B4A87" w:rsidRDefault="006B4A87" w:rsidP="00095B47">
            <w:pPr>
              <w:pStyle w:val="TableParagraph"/>
              <w:spacing w:before="19" w:line="266" w:lineRule="auto"/>
              <w:ind w:left="79" w:right="70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тип склонения имён существительных</w:t>
            </w:r>
            <w:proofErr w:type="gramStart"/>
            <w:r w:rsidRPr="006B4A87">
              <w:rPr>
                <w:w w:val="105"/>
                <w:sz w:val="16"/>
                <w:szCs w:val="16"/>
              </w:rPr>
              <w:t xml:space="preserve">;; </w:t>
            </w:r>
            <w:proofErr w:type="gramEnd"/>
            <w:r w:rsidRPr="006B4A87">
              <w:rPr>
                <w:w w:val="105"/>
                <w:sz w:val="16"/>
                <w:szCs w:val="16"/>
              </w:rPr>
              <w:t>Группировать имена существительные по заданным морфологическим признакам;</w:t>
            </w:r>
          </w:p>
          <w:p w:rsidR="006B4A87" w:rsidRPr="006B4A87" w:rsidRDefault="006B4A87" w:rsidP="00095B47">
            <w:pPr>
              <w:pStyle w:val="TableParagraph"/>
              <w:spacing w:before="3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Проводить морфологический анализ имён;</w:t>
            </w:r>
          </w:p>
          <w:p w:rsidR="006B4A87" w:rsidRPr="006B4A87" w:rsidRDefault="006B4A87" w:rsidP="00095B47">
            <w:pPr>
              <w:pStyle w:val="TableParagraph"/>
              <w:spacing w:before="1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существительных;</w:t>
            </w:r>
          </w:p>
          <w:p w:rsidR="006B4A87" w:rsidRPr="006B4A87" w:rsidRDefault="006B4A87" w:rsidP="00095B47">
            <w:pPr>
              <w:pStyle w:val="TableParagraph"/>
              <w:spacing w:before="20" w:line="266" w:lineRule="auto"/>
              <w:ind w:left="79" w:right="8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Употреблять имена существительные в соответствии с нормами словоизменения;</w:t>
            </w:r>
          </w:p>
          <w:p w:rsidR="006B4A87" w:rsidRPr="006B4A87" w:rsidRDefault="006B4A87" w:rsidP="00095B47">
            <w:pPr>
              <w:pStyle w:val="TableParagraph"/>
              <w:spacing w:before="2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произношения;</w:t>
            </w:r>
          </w:p>
          <w:p w:rsidR="006B4A87" w:rsidRPr="006B4A87" w:rsidRDefault="006B4A87" w:rsidP="00095B47">
            <w:pPr>
              <w:pStyle w:val="TableParagraph"/>
              <w:spacing w:before="19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постановки в них ударения (в рамках изученного);</w:t>
            </w:r>
          </w:p>
          <w:p w:rsidR="006B4A87" w:rsidRPr="006B4A87" w:rsidRDefault="006B4A87" w:rsidP="00095B47">
            <w:pPr>
              <w:pStyle w:val="TableParagraph"/>
              <w:spacing w:before="2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употребления несклоняемых имён существительных;</w:t>
            </w:r>
          </w:p>
          <w:p w:rsidR="006B4A87" w:rsidRPr="006B4A87" w:rsidRDefault="006B4A87" w:rsidP="00095B47">
            <w:pPr>
              <w:pStyle w:val="TableParagraph"/>
              <w:spacing w:before="1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согласования прилагательного с существительным общего рода; Применять нормы правописания имён; существительных с изученными орфограммами</w:t>
            </w:r>
          </w:p>
          <w:p w:rsidR="006B4A87" w:rsidRPr="006B4A87" w:rsidRDefault="006B4A87" w:rsidP="00095B47">
            <w:pPr>
              <w:pStyle w:val="TableParagraph"/>
              <w:spacing w:before="3"/>
              <w:ind w:left="79"/>
              <w:rPr>
                <w:sz w:val="16"/>
                <w:szCs w:val="16"/>
              </w:rPr>
            </w:pPr>
          </w:p>
        </w:tc>
        <w:tc>
          <w:tcPr>
            <w:tcW w:w="2161" w:type="dxa"/>
          </w:tcPr>
          <w:p w:rsidR="006B4A87" w:rsidRPr="006B4A87" w:rsidRDefault="006B4A87" w:rsidP="00095B47">
            <w:pPr>
              <w:pStyle w:val="TableParagraph"/>
              <w:spacing w:before="64"/>
              <w:ind w:left="80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Письменный контроль</w:t>
            </w:r>
          </w:p>
        </w:tc>
        <w:tc>
          <w:tcPr>
            <w:tcW w:w="4033" w:type="dxa"/>
          </w:tcPr>
          <w:p w:rsidR="006B4A87" w:rsidRPr="006B4A87" w:rsidRDefault="006B4A87" w:rsidP="00095B47">
            <w:pPr>
              <w:pStyle w:val="TableParagraph"/>
              <w:spacing w:before="64"/>
              <w:ind w:left="46" w:right="30"/>
              <w:jc w:val="center"/>
              <w:rPr>
                <w:sz w:val="16"/>
                <w:szCs w:val="16"/>
              </w:rPr>
            </w:pPr>
            <w:r w:rsidRPr="006B4A87">
              <w:rPr>
                <w:sz w:val="16"/>
                <w:szCs w:val="16"/>
              </w:rPr>
              <w:t>https://resh.edu.ru/subject/lesson/7629/main/311752/</w:t>
            </w:r>
          </w:p>
        </w:tc>
      </w:tr>
      <w:tr w:rsidR="006B4A87" w:rsidRPr="006B4A87" w:rsidTr="00DF2ED9">
        <w:trPr>
          <w:trHeight w:val="1978"/>
        </w:trPr>
        <w:tc>
          <w:tcPr>
            <w:tcW w:w="468" w:type="dxa"/>
          </w:tcPr>
          <w:p w:rsidR="006B4A87" w:rsidRPr="006B4A87" w:rsidRDefault="006B4A87" w:rsidP="00095B47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7.3.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Имя прилагательное</w:t>
            </w:r>
          </w:p>
        </w:tc>
        <w:tc>
          <w:tcPr>
            <w:tcW w:w="528" w:type="dxa"/>
          </w:tcPr>
          <w:p w:rsidR="006B4A87" w:rsidRPr="006B4A87" w:rsidRDefault="006B4A87" w:rsidP="00095B47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15</w:t>
            </w:r>
          </w:p>
        </w:tc>
        <w:tc>
          <w:tcPr>
            <w:tcW w:w="1104" w:type="dxa"/>
          </w:tcPr>
          <w:p w:rsidR="006B4A87" w:rsidRPr="006B4A87" w:rsidRDefault="006B4A87" w:rsidP="00095B47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40" w:type="dxa"/>
          </w:tcPr>
          <w:p w:rsidR="006B4A87" w:rsidRPr="006B4A87" w:rsidRDefault="006B4A87" w:rsidP="00095B47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64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постановки ударения (в рамках изученного);</w:t>
            </w:r>
          </w:p>
          <w:p w:rsidR="006B4A87" w:rsidRPr="006B4A87" w:rsidRDefault="006B4A87" w:rsidP="00095B47">
            <w:pPr>
              <w:pStyle w:val="TableParagraph"/>
              <w:spacing w:before="2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Применять нормы правописания о — е после</w:t>
            </w:r>
          </w:p>
          <w:p w:rsidR="006B4A87" w:rsidRPr="006B4A87" w:rsidRDefault="006B4A87" w:rsidP="00095B47">
            <w:pPr>
              <w:pStyle w:val="TableParagraph"/>
              <w:spacing w:before="1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шипящих и ц в суффиксах и окончаниях имён</w:t>
            </w:r>
          </w:p>
          <w:p w:rsidR="006B4A87" w:rsidRPr="006B4A87" w:rsidRDefault="006B4A87" w:rsidP="00095B47">
            <w:pPr>
              <w:pStyle w:val="TableParagraph"/>
              <w:spacing w:before="1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прилагательных; правописания не с прилагательными</w:t>
            </w:r>
          </w:p>
          <w:p w:rsidR="006B4A87" w:rsidRPr="006B4A87" w:rsidRDefault="006B4A87" w:rsidP="00095B47">
            <w:pPr>
              <w:pStyle w:val="TableParagraph"/>
              <w:spacing w:before="2"/>
              <w:ind w:left="79"/>
              <w:rPr>
                <w:sz w:val="16"/>
                <w:szCs w:val="16"/>
              </w:rPr>
            </w:pPr>
          </w:p>
        </w:tc>
        <w:tc>
          <w:tcPr>
            <w:tcW w:w="2161" w:type="dxa"/>
          </w:tcPr>
          <w:p w:rsidR="006B4A87" w:rsidRPr="006B4A87" w:rsidRDefault="006B4A87" w:rsidP="00095B47">
            <w:pPr>
              <w:pStyle w:val="TableParagraph"/>
              <w:spacing w:before="64"/>
              <w:ind w:left="80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Письменный контроль</w:t>
            </w:r>
          </w:p>
        </w:tc>
        <w:tc>
          <w:tcPr>
            <w:tcW w:w="4033" w:type="dxa"/>
          </w:tcPr>
          <w:p w:rsidR="006B4A87" w:rsidRPr="006B4A87" w:rsidRDefault="006B4A87" w:rsidP="00095B47">
            <w:pPr>
              <w:pStyle w:val="TableParagraph"/>
              <w:spacing w:before="64"/>
              <w:ind w:left="46" w:right="30"/>
              <w:jc w:val="center"/>
              <w:rPr>
                <w:sz w:val="16"/>
                <w:szCs w:val="16"/>
              </w:rPr>
            </w:pPr>
            <w:r w:rsidRPr="006B4A87">
              <w:rPr>
                <w:sz w:val="16"/>
                <w:szCs w:val="16"/>
              </w:rPr>
              <w:t>https://resh.edu.ru/subject/lesson/7630/main/264976/</w:t>
            </w:r>
          </w:p>
        </w:tc>
      </w:tr>
    </w:tbl>
    <w:p w:rsidR="006B4A87" w:rsidRPr="006B4A87" w:rsidRDefault="006B4A87" w:rsidP="006B4A87">
      <w:pPr>
        <w:jc w:val="center"/>
        <w:rPr>
          <w:rFonts w:ascii="Times New Roman" w:hAnsi="Times New Roman" w:cs="Times New Roman"/>
          <w:sz w:val="16"/>
          <w:szCs w:val="16"/>
          <w:lang w:val="ru-RU"/>
        </w:rPr>
        <w:sectPr w:rsidR="006B4A87" w:rsidRPr="006B4A8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81"/>
        <w:gridCol w:w="528"/>
        <w:gridCol w:w="1104"/>
        <w:gridCol w:w="1140"/>
        <w:gridCol w:w="2881"/>
        <w:gridCol w:w="2161"/>
        <w:gridCol w:w="4033"/>
      </w:tblGrid>
      <w:tr w:rsidR="006B4A87" w:rsidRPr="006B4A87" w:rsidTr="00DF2ED9">
        <w:trPr>
          <w:trHeight w:val="4751"/>
        </w:trPr>
        <w:tc>
          <w:tcPr>
            <w:tcW w:w="468" w:type="dxa"/>
          </w:tcPr>
          <w:p w:rsidR="006B4A87" w:rsidRPr="006B4A87" w:rsidRDefault="006B4A87" w:rsidP="00095B47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lastRenderedPageBreak/>
              <w:t>7.4.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Глагол</w:t>
            </w:r>
          </w:p>
        </w:tc>
        <w:tc>
          <w:tcPr>
            <w:tcW w:w="528" w:type="dxa"/>
          </w:tcPr>
          <w:p w:rsidR="006B4A87" w:rsidRPr="006B4A87" w:rsidRDefault="006B4A87" w:rsidP="00095B47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30</w:t>
            </w:r>
          </w:p>
        </w:tc>
        <w:tc>
          <w:tcPr>
            <w:tcW w:w="1104" w:type="dxa"/>
          </w:tcPr>
          <w:p w:rsidR="006B4A87" w:rsidRPr="006B4A87" w:rsidRDefault="006B4A87" w:rsidP="00095B47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40" w:type="dxa"/>
          </w:tcPr>
          <w:p w:rsidR="006B4A87" w:rsidRPr="006B4A87" w:rsidRDefault="006B4A87" w:rsidP="00095B47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64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Определять и характеризовать общее грамматическое значение; морфологические признаки и; синтаксические функции глагола; Объяснять его роль в словосочетании и предложении;</w:t>
            </w:r>
          </w:p>
          <w:p w:rsidR="006B4A87" w:rsidRPr="006B4A87" w:rsidRDefault="006B4A87" w:rsidP="00095B47">
            <w:pPr>
              <w:pStyle w:val="TableParagraph"/>
              <w:spacing w:before="4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а также в речи;</w:t>
            </w:r>
          </w:p>
          <w:p w:rsidR="006B4A87" w:rsidRPr="006B4A87" w:rsidRDefault="006B4A87" w:rsidP="00095B47">
            <w:pPr>
              <w:pStyle w:val="TableParagraph"/>
              <w:spacing w:before="20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Различать глаголы совершенного и несовершенного вида;</w:t>
            </w:r>
          </w:p>
          <w:p w:rsidR="006B4A87" w:rsidRPr="006B4A87" w:rsidRDefault="006B4A87" w:rsidP="00095B47">
            <w:pPr>
              <w:pStyle w:val="TableParagraph"/>
              <w:spacing w:before="1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возвратные и невозвратные;</w:t>
            </w:r>
          </w:p>
          <w:p w:rsidR="006B4A87" w:rsidRPr="006B4A87" w:rsidRDefault="006B4A87" w:rsidP="00095B47">
            <w:pPr>
              <w:pStyle w:val="TableParagraph"/>
              <w:spacing w:before="20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 xml:space="preserve">Применять правила правописания </w:t>
            </w:r>
            <w:proofErr w:type="gramStart"/>
            <w:r w:rsidRPr="006B4A87">
              <w:rPr>
                <w:w w:val="105"/>
                <w:sz w:val="16"/>
                <w:szCs w:val="16"/>
              </w:rPr>
              <w:t>-т</w:t>
            </w:r>
            <w:proofErr w:type="gramEnd"/>
            <w:r w:rsidRPr="006B4A87">
              <w:rPr>
                <w:w w:val="105"/>
                <w:sz w:val="16"/>
                <w:szCs w:val="16"/>
              </w:rPr>
              <w:t>ся и</w:t>
            </w:r>
          </w:p>
          <w:p w:rsidR="006B4A87" w:rsidRPr="006B4A87" w:rsidRDefault="006B4A87" w:rsidP="00095B47">
            <w:pPr>
              <w:pStyle w:val="TableParagraph"/>
              <w:spacing w:before="19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-ться в</w:t>
            </w:r>
          </w:p>
          <w:p w:rsidR="006B4A87" w:rsidRPr="006B4A87" w:rsidRDefault="006B4A87" w:rsidP="00095B47">
            <w:pPr>
              <w:pStyle w:val="TableParagraph"/>
              <w:spacing w:before="20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 xml:space="preserve">глаголах; суффиксов </w:t>
            </w:r>
            <w:proofErr w:type="gramStart"/>
            <w:r w:rsidRPr="006B4A87">
              <w:rPr>
                <w:w w:val="105"/>
                <w:sz w:val="16"/>
                <w:szCs w:val="16"/>
              </w:rPr>
              <w:t>-о</w:t>
            </w:r>
            <w:proofErr w:type="gramEnd"/>
            <w:r w:rsidRPr="006B4A87">
              <w:rPr>
                <w:w w:val="105"/>
                <w:sz w:val="16"/>
                <w:szCs w:val="16"/>
              </w:rPr>
              <w:t>ва- — -ева-;</w:t>
            </w:r>
          </w:p>
          <w:p w:rsidR="006B4A87" w:rsidRPr="006B4A87" w:rsidRDefault="006B4A87" w:rsidP="00095B47">
            <w:pPr>
              <w:pStyle w:val="TableParagraph"/>
              <w:spacing w:before="20" w:line="266" w:lineRule="auto"/>
              <w:ind w:left="79" w:right="70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-ыв</w:t>
            </w:r>
            <w:proofErr w:type="gramStart"/>
            <w:r w:rsidRPr="006B4A87">
              <w:rPr>
                <w:w w:val="105"/>
                <w:sz w:val="16"/>
                <w:szCs w:val="16"/>
              </w:rPr>
              <w:t>а-</w:t>
            </w:r>
            <w:proofErr w:type="gramEnd"/>
            <w:r w:rsidRPr="006B4A87">
              <w:rPr>
                <w:w w:val="105"/>
                <w:sz w:val="16"/>
                <w:szCs w:val="16"/>
              </w:rPr>
              <w:t xml:space="preserve"> — -ива-; Распознавать инфинитив и личные формы глагола;</w:t>
            </w:r>
          </w:p>
          <w:p w:rsidR="006B4A87" w:rsidRPr="006B4A87" w:rsidRDefault="006B4A87" w:rsidP="00095B47">
            <w:pPr>
              <w:pStyle w:val="TableParagraph"/>
              <w:spacing w:before="1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приводить соответствующие примеры; Называть грамматические свойства инфинитива;</w:t>
            </w:r>
          </w:p>
          <w:p w:rsidR="006B4A87" w:rsidRPr="006B4A87" w:rsidRDefault="006B4A87" w:rsidP="00095B47">
            <w:pPr>
              <w:pStyle w:val="TableParagraph"/>
              <w:spacing w:before="2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(неопределённой формы) глагола; Применять правила использования ь как показателя грамматической формы инфинитива;</w:t>
            </w:r>
          </w:p>
          <w:p w:rsidR="006B4A87" w:rsidRPr="006B4A87" w:rsidRDefault="006B4A87" w:rsidP="00095B47">
            <w:pPr>
              <w:pStyle w:val="TableParagraph"/>
              <w:spacing w:before="3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Определять основу инфинитива</w:t>
            </w:r>
          </w:p>
          <w:p w:rsidR="006B4A87" w:rsidRPr="006B4A87" w:rsidRDefault="006B4A87" w:rsidP="00095B47">
            <w:pPr>
              <w:pStyle w:val="TableParagraph"/>
              <w:spacing w:before="19"/>
              <w:ind w:left="79"/>
              <w:rPr>
                <w:sz w:val="16"/>
                <w:szCs w:val="16"/>
              </w:rPr>
            </w:pPr>
          </w:p>
        </w:tc>
        <w:tc>
          <w:tcPr>
            <w:tcW w:w="2161" w:type="dxa"/>
          </w:tcPr>
          <w:p w:rsidR="006B4A87" w:rsidRPr="006B4A87" w:rsidRDefault="006B4A87" w:rsidP="00095B47">
            <w:pPr>
              <w:pStyle w:val="TableParagraph"/>
              <w:spacing w:before="64"/>
              <w:ind w:left="80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Письменный контроль</w:t>
            </w:r>
          </w:p>
        </w:tc>
        <w:tc>
          <w:tcPr>
            <w:tcW w:w="4033" w:type="dxa"/>
          </w:tcPr>
          <w:p w:rsidR="006B4A87" w:rsidRPr="006B4A87" w:rsidRDefault="006B4A87" w:rsidP="00095B47">
            <w:pPr>
              <w:pStyle w:val="TableParagraph"/>
              <w:spacing w:before="64"/>
              <w:ind w:left="46" w:right="70"/>
              <w:jc w:val="center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https://resh.edu.ru/subject/lesson/7697/start/306990/</w:t>
            </w:r>
          </w:p>
        </w:tc>
      </w:tr>
      <w:tr w:rsidR="006B4A87" w:rsidRPr="006B4A87" w:rsidTr="00095B47">
        <w:trPr>
          <w:gridAfter w:val="5"/>
          <w:wAfter w:w="11319" w:type="dxa"/>
          <w:trHeight w:val="333"/>
        </w:trPr>
        <w:tc>
          <w:tcPr>
            <w:tcW w:w="3349" w:type="dxa"/>
            <w:gridSpan w:val="2"/>
          </w:tcPr>
          <w:p w:rsidR="006B4A87" w:rsidRPr="006B4A87" w:rsidRDefault="006B4A87" w:rsidP="00095B47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Итого по разделу:</w:t>
            </w:r>
          </w:p>
        </w:tc>
        <w:tc>
          <w:tcPr>
            <w:tcW w:w="528" w:type="dxa"/>
          </w:tcPr>
          <w:p w:rsidR="006B4A87" w:rsidRPr="006B4A87" w:rsidRDefault="006B4A87" w:rsidP="00095B47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70</w:t>
            </w:r>
          </w:p>
        </w:tc>
      </w:tr>
      <w:tr w:rsidR="006B4A87" w:rsidRPr="006B4A87" w:rsidTr="00DF2ED9">
        <w:trPr>
          <w:trHeight w:val="3899"/>
        </w:trPr>
        <w:tc>
          <w:tcPr>
            <w:tcW w:w="468" w:type="dxa"/>
          </w:tcPr>
          <w:p w:rsidR="006B4A87" w:rsidRPr="006B4A87" w:rsidRDefault="006B4A87" w:rsidP="00095B47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8.1.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Синтаксис</w:t>
            </w:r>
          </w:p>
          <w:p w:rsidR="006B4A87" w:rsidRPr="006B4A87" w:rsidRDefault="006B4A87" w:rsidP="00095B47">
            <w:pPr>
              <w:pStyle w:val="TableParagraph"/>
              <w:spacing w:before="20" w:line="266" w:lineRule="auto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и пунктуация как разделы лингвистики. Словосочетание</w:t>
            </w:r>
          </w:p>
        </w:tc>
        <w:tc>
          <w:tcPr>
            <w:tcW w:w="528" w:type="dxa"/>
          </w:tcPr>
          <w:p w:rsidR="006B4A87" w:rsidRPr="006B4A87" w:rsidRDefault="006B4A87" w:rsidP="00095B47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2</w:t>
            </w:r>
          </w:p>
        </w:tc>
        <w:tc>
          <w:tcPr>
            <w:tcW w:w="1104" w:type="dxa"/>
          </w:tcPr>
          <w:p w:rsidR="006B4A87" w:rsidRPr="006B4A87" w:rsidRDefault="006B4A87" w:rsidP="00095B47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6B4A87" w:rsidRPr="006B4A87" w:rsidRDefault="006B4A87" w:rsidP="00095B47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64" w:line="266" w:lineRule="auto"/>
              <w:ind w:left="79" w:right="142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Распознавать единицы синтаксиса (словосочетание и предложение); Определять функции знаков препинания</w:t>
            </w:r>
          </w:p>
          <w:p w:rsidR="006B4A87" w:rsidRPr="006B4A87" w:rsidRDefault="006B4A87" w:rsidP="00095B47">
            <w:pPr>
              <w:pStyle w:val="TableParagraph"/>
              <w:spacing w:before="3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Выделять словосочетания из предложения;</w:t>
            </w:r>
          </w:p>
          <w:p w:rsidR="006B4A87" w:rsidRPr="006B4A87" w:rsidRDefault="006B4A87" w:rsidP="00095B47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</w:p>
          <w:p w:rsidR="006B4A87" w:rsidRPr="006B4A87" w:rsidRDefault="006B4A87" w:rsidP="00095B47">
            <w:pPr>
              <w:pStyle w:val="TableParagraph"/>
              <w:spacing w:before="20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распознавать словосочетания по морфологическим свойствам главного слова (именные;</w:t>
            </w:r>
          </w:p>
          <w:p w:rsidR="006B4A87" w:rsidRPr="006B4A87" w:rsidRDefault="006B4A87" w:rsidP="00095B47">
            <w:pPr>
              <w:pStyle w:val="TableParagraph"/>
              <w:spacing w:before="2" w:line="266" w:lineRule="auto"/>
              <w:ind w:left="79" w:right="1288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глагольные; наречные);</w:t>
            </w:r>
          </w:p>
          <w:p w:rsidR="006B4A87" w:rsidRPr="006B4A87" w:rsidRDefault="006B4A87" w:rsidP="00095B47">
            <w:pPr>
              <w:pStyle w:val="TableParagraph"/>
              <w:spacing w:before="1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Определять средства связи слов в словосочетании; Определять нарушения норм сочетания слов в составе словосочетания</w:t>
            </w:r>
          </w:p>
          <w:p w:rsidR="006B4A87" w:rsidRPr="006B4A87" w:rsidRDefault="006B4A87" w:rsidP="00095B47">
            <w:pPr>
              <w:pStyle w:val="TableParagraph"/>
              <w:spacing w:before="3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 xml:space="preserve">Проводить синтаксический анализ словосочетаний (в рамках </w:t>
            </w:r>
            <w:proofErr w:type="gramStart"/>
            <w:r w:rsidRPr="006B4A87">
              <w:rPr>
                <w:w w:val="105"/>
                <w:sz w:val="16"/>
                <w:szCs w:val="16"/>
              </w:rPr>
              <w:t>изученного</w:t>
            </w:r>
            <w:proofErr w:type="gramEnd"/>
            <w:r w:rsidRPr="006B4A87">
              <w:rPr>
                <w:w w:val="105"/>
                <w:sz w:val="16"/>
                <w:szCs w:val="16"/>
              </w:rPr>
              <w:t>)</w:t>
            </w:r>
          </w:p>
          <w:p w:rsidR="006B4A87" w:rsidRPr="006B4A87" w:rsidRDefault="006B4A87" w:rsidP="00095B47">
            <w:pPr>
              <w:pStyle w:val="TableParagraph"/>
              <w:spacing w:before="1"/>
              <w:ind w:left="79"/>
              <w:rPr>
                <w:sz w:val="16"/>
                <w:szCs w:val="16"/>
              </w:rPr>
            </w:pPr>
          </w:p>
        </w:tc>
        <w:tc>
          <w:tcPr>
            <w:tcW w:w="2161" w:type="dxa"/>
          </w:tcPr>
          <w:p w:rsidR="006B4A87" w:rsidRPr="006B4A87" w:rsidRDefault="006B4A87" w:rsidP="00095B47">
            <w:pPr>
              <w:pStyle w:val="TableParagraph"/>
              <w:spacing w:before="64"/>
              <w:ind w:left="80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Письменный контроль</w:t>
            </w:r>
          </w:p>
        </w:tc>
        <w:tc>
          <w:tcPr>
            <w:tcW w:w="4033" w:type="dxa"/>
          </w:tcPr>
          <w:p w:rsidR="006B4A87" w:rsidRPr="006B4A87" w:rsidRDefault="006B4A87" w:rsidP="00095B47">
            <w:pPr>
              <w:pStyle w:val="TableParagraph"/>
              <w:spacing w:before="64"/>
              <w:ind w:left="46" w:right="70"/>
              <w:jc w:val="center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https://resh.edu.ru/subject/lesson/7638/main/311783</w:t>
            </w:r>
          </w:p>
        </w:tc>
      </w:tr>
    </w:tbl>
    <w:p w:rsidR="006B4A87" w:rsidRPr="006B4A87" w:rsidRDefault="006B4A87" w:rsidP="006B4A87">
      <w:pPr>
        <w:jc w:val="center"/>
        <w:rPr>
          <w:rFonts w:ascii="Times New Roman" w:hAnsi="Times New Roman" w:cs="Times New Roman"/>
          <w:sz w:val="16"/>
          <w:szCs w:val="16"/>
          <w:lang w:val="ru-RU"/>
        </w:rPr>
        <w:sectPr w:rsidR="006B4A87" w:rsidRPr="006B4A8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81"/>
        <w:gridCol w:w="528"/>
        <w:gridCol w:w="1104"/>
        <w:gridCol w:w="1140"/>
        <w:gridCol w:w="2881"/>
        <w:gridCol w:w="2161"/>
        <w:gridCol w:w="4033"/>
      </w:tblGrid>
      <w:tr w:rsidR="006B4A87" w:rsidRPr="006B4A87" w:rsidTr="00DF2ED9">
        <w:trPr>
          <w:trHeight w:val="5147"/>
        </w:trPr>
        <w:tc>
          <w:tcPr>
            <w:tcW w:w="468" w:type="dxa"/>
          </w:tcPr>
          <w:p w:rsidR="006B4A87" w:rsidRPr="006B4A87" w:rsidRDefault="006B4A87" w:rsidP="00095B47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lastRenderedPageBreak/>
              <w:t>8.2.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Простое двусоставное предложение</w:t>
            </w:r>
          </w:p>
        </w:tc>
        <w:tc>
          <w:tcPr>
            <w:tcW w:w="528" w:type="dxa"/>
          </w:tcPr>
          <w:p w:rsidR="006B4A87" w:rsidRPr="006B4A87" w:rsidRDefault="006B4A87" w:rsidP="00095B47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5</w:t>
            </w:r>
          </w:p>
        </w:tc>
        <w:tc>
          <w:tcPr>
            <w:tcW w:w="1104" w:type="dxa"/>
          </w:tcPr>
          <w:p w:rsidR="006B4A87" w:rsidRPr="006B4A87" w:rsidRDefault="006B4A87" w:rsidP="00095B47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6B4A87" w:rsidRPr="006B4A87" w:rsidRDefault="006B4A87" w:rsidP="00095B47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64" w:line="266" w:lineRule="auto"/>
              <w:ind w:left="79" w:right="89"/>
              <w:rPr>
                <w:sz w:val="16"/>
                <w:szCs w:val="16"/>
              </w:rPr>
            </w:pPr>
            <w:proofErr w:type="gramStart"/>
            <w:r w:rsidRPr="006B4A87">
              <w:rPr>
                <w:w w:val="105"/>
                <w:sz w:val="16"/>
                <w:szCs w:val="16"/>
              </w:rPr>
              <w:t>Определять и характеризовать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прилагательным);</w:t>
            </w:r>
            <w:proofErr w:type="gramEnd"/>
          </w:p>
          <w:p w:rsidR="006B4A87" w:rsidRPr="006B4A87" w:rsidRDefault="006B4A87" w:rsidP="00095B47">
            <w:pPr>
              <w:pStyle w:val="TableParagraph"/>
              <w:spacing w:before="10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находить основания для сравнения и сравнивать их</w:t>
            </w:r>
            <w:proofErr w:type="gramStart"/>
            <w:r w:rsidRPr="006B4A87">
              <w:rPr>
                <w:w w:val="105"/>
                <w:sz w:val="16"/>
                <w:szCs w:val="16"/>
              </w:rPr>
              <w:t>;;</w:t>
            </w:r>
            <w:proofErr w:type="gramEnd"/>
          </w:p>
          <w:p w:rsidR="006B4A87" w:rsidRPr="006B4A87" w:rsidRDefault="006B4A87" w:rsidP="00095B47">
            <w:pPr>
              <w:pStyle w:val="TableParagraph"/>
              <w:spacing w:before="1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Определять виды второстепенных членов;</w:t>
            </w:r>
          </w:p>
          <w:p w:rsidR="006B4A87" w:rsidRPr="006B4A87" w:rsidRDefault="006B4A87" w:rsidP="00095B47">
            <w:pPr>
              <w:pStyle w:val="TableParagraph"/>
              <w:spacing w:before="2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предложения и морфологические средства их;</w:t>
            </w:r>
          </w:p>
          <w:p w:rsidR="006B4A87" w:rsidRPr="006B4A87" w:rsidRDefault="006B4A87" w:rsidP="00095B47">
            <w:pPr>
              <w:pStyle w:val="TableParagraph"/>
              <w:spacing w:before="1" w:line="266" w:lineRule="auto"/>
              <w:ind w:left="79" w:right="435"/>
              <w:jc w:val="both"/>
              <w:rPr>
                <w:sz w:val="16"/>
                <w:szCs w:val="16"/>
              </w:rPr>
            </w:pPr>
            <w:proofErr w:type="gramStart"/>
            <w:r w:rsidRPr="006B4A87">
              <w:rPr>
                <w:w w:val="105"/>
                <w:sz w:val="16"/>
                <w:szCs w:val="16"/>
              </w:rPr>
              <w:t>выражения</w:t>
            </w:r>
            <w:r w:rsidRPr="006B4A87">
              <w:rPr>
                <w:spacing w:val="-13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(в</w:t>
            </w:r>
            <w:r w:rsidRPr="006B4A87">
              <w:rPr>
                <w:spacing w:val="-12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рамках</w:t>
            </w:r>
            <w:r w:rsidRPr="006B4A87">
              <w:rPr>
                <w:spacing w:val="-12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изученного); Проводить синтаксический анализ простых;</w:t>
            </w:r>
            <w:proofErr w:type="gramEnd"/>
          </w:p>
          <w:p w:rsidR="006B4A87" w:rsidRPr="006B4A87" w:rsidRDefault="006B4A87" w:rsidP="00095B47">
            <w:pPr>
              <w:pStyle w:val="TableParagraph"/>
              <w:spacing w:before="2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двусоставных предложений</w:t>
            </w:r>
          </w:p>
          <w:p w:rsidR="006B4A87" w:rsidRPr="006B4A87" w:rsidRDefault="006B4A87" w:rsidP="00095B47">
            <w:pPr>
              <w:pStyle w:val="TableParagraph"/>
              <w:spacing w:before="20"/>
              <w:ind w:left="79"/>
              <w:rPr>
                <w:sz w:val="16"/>
                <w:szCs w:val="16"/>
              </w:rPr>
            </w:pPr>
          </w:p>
        </w:tc>
        <w:tc>
          <w:tcPr>
            <w:tcW w:w="2161" w:type="dxa"/>
          </w:tcPr>
          <w:p w:rsidR="006B4A87" w:rsidRPr="006B4A87" w:rsidRDefault="006B4A87" w:rsidP="00095B47">
            <w:pPr>
              <w:pStyle w:val="TableParagraph"/>
              <w:spacing w:before="64"/>
              <w:ind w:left="80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Устный опрос</w:t>
            </w:r>
          </w:p>
        </w:tc>
        <w:tc>
          <w:tcPr>
            <w:tcW w:w="4033" w:type="dxa"/>
          </w:tcPr>
          <w:p w:rsidR="006B4A87" w:rsidRPr="006B4A87" w:rsidRDefault="006B4A87" w:rsidP="00095B47">
            <w:pPr>
              <w:pStyle w:val="TableParagraph"/>
              <w:spacing w:before="64" w:line="266" w:lineRule="auto"/>
              <w:ind w:left="80" w:right="74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https://</w:t>
            </w:r>
            <w:hyperlink r:id="rId6">
              <w:r w:rsidRPr="006B4A87">
                <w:rPr>
                  <w:w w:val="105"/>
                  <w:sz w:val="16"/>
                  <w:szCs w:val="16"/>
                </w:rPr>
                <w:t>www.youtube.com/watch?</w:t>
              </w:r>
            </w:hyperlink>
            <w:r w:rsidRPr="006B4A87">
              <w:rPr>
                <w:w w:val="105"/>
                <w:sz w:val="16"/>
                <w:szCs w:val="16"/>
              </w:rPr>
              <w:t xml:space="preserve"> v=NVZYwwxy9f4&amp;list=PLdc-2V9W81N7hleR0jt- iAIWoZWhg0VTA&amp;index=20</w:t>
            </w:r>
          </w:p>
        </w:tc>
      </w:tr>
    </w:tbl>
    <w:p w:rsidR="006B4A87" w:rsidRPr="006B4A87" w:rsidRDefault="006B4A87" w:rsidP="006B4A87">
      <w:pPr>
        <w:spacing w:line="266" w:lineRule="auto"/>
        <w:rPr>
          <w:rFonts w:ascii="Times New Roman" w:hAnsi="Times New Roman" w:cs="Times New Roman"/>
          <w:sz w:val="16"/>
          <w:szCs w:val="16"/>
        </w:rPr>
        <w:sectPr w:rsidR="006B4A87" w:rsidRPr="006B4A8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81"/>
        <w:gridCol w:w="528"/>
        <w:gridCol w:w="1104"/>
        <w:gridCol w:w="1140"/>
        <w:gridCol w:w="2881"/>
        <w:gridCol w:w="2161"/>
        <w:gridCol w:w="4033"/>
      </w:tblGrid>
      <w:tr w:rsidR="006B4A87" w:rsidRPr="006B4A87" w:rsidTr="00DF2ED9">
        <w:trPr>
          <w:trHeight w:val="5952"/>
        </w:trPr>
        <w:tc>
          <w:tcPr>
            <w:tcW w:w="468" w:type="dxa"/>
          </w:tcPr>
          <w:p w:rsidR="006B4A87" w:rsidRPr="006B4A87" w:rsidRDefault="006B4A87" w:rsidP="00095B47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lastRenderedPageBreak/>
              <w:t>8.3.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Простое осложнённое предложение</w:t>
            </w:r>
          </w:p>
        </w:tc>
        <w:tc>
          <w:tcPr>
            <w:tcW w:w="528" w:type="dxa"/>
          </w:tcPr>
          <w:p w:rsidR="006B4A87" w:rsidRPr="006B4A87" w:rsidRDefault="006B4A87" w:rsidP="00095B47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7</w:t>
            </w:r>
          </w:p>
        </w:tc>
        <w:tc>
          <w:tcPr>
            <w:tcW w:w="1104" w:type="dxa"/>
          </w:tcPr>
          <w:p w:rsidR="006B4A87" w:rsidRPr="006B4A87" w:rsidRDefault="006B4A87" w:rsidP="00095B47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6B4A87" w:rsidRPr="006B4A87" w:rsidRDefault="006B4A87" w:rsidP="00095B47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64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Анализировать и распознавать неосложнённые</w:t>
            </w:r>
          </w:p>
          <w:p w:rsidR="006B4A87" w:rsidRPr="006B4A87" w:rsidRDefault="006B4A87" w:rsidP="00095B47">
            <w:pPr>
              <w:pStyle w:val="TableParagraph"/>
              <w:spacing w:before="2" w:line="266" w:lineRule="auto"/>
              <w:ind w:left="79" w:right="808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предложения и</w:t>
            </w:r>
            <w:r w:rsidRPr="006B4A87">
              <w:rPr>
                <w:spacing w:val="-29"/>
                <w:w w:val="105"/>
                <w:sz w:val="16"/>
                <w:szCs w:val="16"/>
              </w:rPr>
              <w:t xml:space="preserve">  </w:t>
            </w:r>
            <w:r w:rsidRPr="006B4A87">
              <w:rPr>
                <w:w w:val="105"/>
                <w:sz w:val="16"/>
                <w:szCs w:val="16"/>
              </w:rPr>
              <w:t>предложения; осложнённые;</w:t>
            </w:r>
          </w:p>
          <w:p w:rsidR="006B4A87" w:rsidRPr="006B4A87" w:rsidRDefault="006B4A87" w:rsidP="00095B47">
            <w:pPr>
              <w:pStyle w:val="TableParagraph"/>
              <w:spacing w:before="1" w:line="266" w:lineRule="auto"/>
              <w:ind w:left="79" w:right="967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однородными членами</w:t>
            </w:r>
            <w:r w:rsidRPr="006B4A87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или обращением;</w:t>
            </w:r>
          </w:p>
          <w:p w:rsidR="006B4A87" w:rsidRPr="006B4A87" w:rsidRDefault="006B4A87" w:rsidP="00095B47">
            <w:pPr>
              <w:pStyle w:val="TableParagraph"/>
              <w:spacing w:before="1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Находить в предложении однородные члены и;</w:t>
            </w:r>
          </w:p>
          <w:p w:rsidR="006B4A87" w:rsidRPr="006B4A87" w:rsidRDefault="006B4A87" w:rsidP="00095B47">
            <w:pPr>
              <w:pStyle w:val="TableParagraph"/>
              <w:spacing w:before="2" w:line="266" w:lineRule="auto"/>
              <w:ind w:left="79" w:right="829"/>
              <w:jc w:val="both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обобщающие слова при</w:t>
            </w:r>
            <w:r w:rsidRPr="006B4A87">
              <w:rPr>
                <w:spacing w:val="-30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них; Правильно интонировать</w:t>
            </w:r>
            <w:r w:rsidRPr="006B4A87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6B4A87">
              <w:rPr>
                <w:w w:val="105"/>
                <w:sz w:val="16"/>
                <w:szCs w:val="16"/>
              </w:rPr>
              <w:t>эти предложения</w:t>
            </w:r>
            <w:proofErr w:type="gramStart"/>
            <w:r w:rsidRPr="006B4A87">
              <w:rPr>
                <w:w w:val="105"/>
                <w:sz w:val="16"/>
                <w:szCs w:val="16"/>
              </w:rPr>
              <w:t>;;</w:t>
            </w:r>
            <w:proofErr w:type="gramEnd"/>
          </w:p>
          <w:p w:rsidR="006B4A87" w:rsidRPr="006B4A87" w:rsidRDefault="006B4A87" w:rsidP="00095B47">
            <w:pPr>
              <w:pStyle w:val="TableParagraph"/>
              <w:spacing w:before="2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Характеризовать роль однородных членов;</w:t>
            </w:r>
          </w:p>
          <w:p w:rsidR="006B4A87" w:rsidRPr="006B4A87" w:rsidRDefault="006B4A87" w:rsidP="00095B47">
            <w:pPr>
              <w:pStyle w:val="TableParagraph"/>
              <w:spacing w:before="1" w:line="266" w:lineRule="auto"/>
              <w:ind w:left="79" w:right="94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предложения в речи; Точно использовать слова;</w:t>
            </w:r>
          </w:p>
          <w:p w:rsidR="006B4A87" w:rsidRPr="006B4A87" w:rsidRDefault="006B4A87" w:rsidP="00095B47">
            <w:pPr>
              <w:pStyle w:val="TableParagraph"/>
              <w:spacing w:before="1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обозначающие родовые и видовые понятия;</w:t>
            </w:r>
          </w:p>
          <w:p w:rsidR="006B4A87" w:rsidRPr="006B4A87" w:rsidRDefault="006B4A87" w:rsidP="00095B47">
            <w:pPr>
              <w:pStyle w:val="TableParagraph"/>
              <w:spacing w:before="1" w:line="266" w:lineRule="auto"/>
              <w:ind w:left="79" w:right="8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в конструкциях с обобщающим словом при однородных членах; Самостоятельно составлять схемы однородных;</w:t>
            </w:r>
          </w:p>
          <w:p w:rsidR="006B4A87" w:rsidRPr="006B4A87" w:rsidRDefault="006B4A87" w:rsidP="00095B47">
            <w:pPr>
              <w:pStyle w:val="TableParagraph"/>
              <w:spacing w:before="3" w:line="266" w:lineRule="auto"/>
              <w:ind w:left="79" w:right="8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членов в предложениях (по образцу); Применять пунктуационные нормы постановки знаков препинания в предложениях с однородными членами и обобщающим словом при них (в рамках изученного);</w:t>
            </w:r>
          </w:p>
          <w:p w:rsidR="006B4A87" w:rsidRPr="006B4A87" w:rsidRDefault="006B4A87" w:rsidP="00095B47">
            <w:pPr>
              <w:pStyle w:val="TableParagraph"/>
              <w:spacing w:before="4" w:line="266" w:lineRule="auto"/>
              <w:ind w:left="79" w:right="142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Распознавать в предложении обращение</w:t>
            </w:r>
          </w:p>
          <w:p w:rsidR="006B4A87" w:rsidRPr="006B4A87" w:rsidRDefault="006B4A87" w:rsidP="00095B47">
            <w:pPr>
              <w:pStyle w:val="TableParagraph"/>
              <w:spacing w:before="1"/>
              <w:ind w:left="79"/>
              <w:rPr>
                <w:sz w:val="16"/>
                <w:szCs w:val="16"/>
              </w:rPr>
            </w:pPr>
          </w:p>
        </w:tc>
        <w:tc>
          <w:tcPr>
            <w:tcW w:w="2161" w:type="dxa"/>
          </w:tcPr>
          <w:p w:rsidR="006B4A87" w:rsidRPr="006B4A87" w:rsidRDefault="006B4A87" w:rsidP="00095B47">
            <w:pPr>
              <w:pStyle w:val="TableParagraph"/>
              <w:spacing w:before="64"/>
              <w:ind w:left="80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Письменный контроль</w:t>
            </w:r>
          </w:p>
        </w:tc>
        <w:tc>
          <w:tcPr>
            <w:tcW w:w="4033" w:type="dxa"/>
          </w:tcPr>
          <w:p w:rsidR="006B4A87" w:rsidRPr="006B4A87" w:rsidRDefault="006B4A87" w:rsidP="00095B47">
            <w:pPr>
              <w:pStyle w:val="TableParagraph"/>
              <w:spacing w:before="64"/>
              <w:ind w:left="80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https://resh.edu.ru/subject/lesson/7647/main/294370/</w:t>
            </w:r>
          </w:p>
        </w:tc>
      </w:tr>
    </w:tbl>
    <w:p w:rsidR="006B4A87" w:rsidRPr="006B4A87" w:rsidRDefault="006B4A87" w:rsidP="006B4A87">
      <w:pPr>
        <w:rPr>
          <w:rFonts w:ascii="Times New Roman" w:hAnsi="Times New Roman" w:cs="Times New Roman"/>
          <w:sz w:val="16"/>
          <w:szCs w:val="16"/>
          <w:lang w:val="ru-RU"/>
        </w:rPr>
        <w:sectPr w:rsidR="006B4A87" w:rsidRPr="006B4A8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81"/>
        <w:gridCol w:w="528"/>
        <w:gridCol w:w="1104"/>
        <w:gridCol w:w="1140"/>
        <w:gridCol w:w="2881"/>
        <w:gridCol w:w="2161"/>
        <w:gridCol w:w="4033"/>
      </w:tblGrid>
      <w:tr w:rsidR="006B4A87" w:rsidRPr="006B4A87" w:rsidTr="00DF2ED9">
        <w:trPr>
          <w:trHeight w:val="5244"/>
        </w:trPr>
        <w:tc>
          <w:tcPr>
            <w:tcW w:w="468" w:type="dxa"/>
          </w:tcPr>
          <w:p w:rsidR="006B4A87" w:rsidRPr="006B4A87" w:rsidRDefault="006B4A87" w:rsidP="00095B47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lastRenderedPageBreak/>
              <w:t>8.4.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Сложное предложение</w:t>
            </w:r>
          </w:p>
        </w:tc>
        <w:tc>
          <w:tcPr>
            <w:tcW w:w="528" w:type="dxa"/>
          </w:tcPr>
          <w:p w:rsidR="006B4A87" w:rsidRPr="006B4A87" w:rsidRDefault="006B4A87" w:rsidP="00095B47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5</w:t>
            </w:r>
          </w:p>
        </w:tc>
        <w:tc>
          <w:tcPr>
            <w:tcW w:w="1104" w:type="dxa"/>
          </w:tcPr>
          <w:p w:rsidR="006B4A87" w:rsidRPr="006B4A87" w:rsidRDefault="006B4A87" w:rsidP="00095B47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6B4A87" w:rsidRPr="006B4A87" w:rsidRDefault="006B4A87" w:rsidP="00095B47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64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Сравнивать простые и сложные предложения;</w:t>
            </w:r>
          </w:p>
          <w:p w:rsidR="006B4A87" w:rsidRPr="006B4A87" w:rsidRDefault="006B4A87" w:rsidP="00095B47">
            <w:pPr>
              <w:pStyle w:val="TableParagraph"/>
              <w:spacing w:before="2" w:line="266" w:lineRule="auto"/>
              <w:ind w:left="79" w:right="142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сложные предложения и простые; осложнённые однородными членами; Определять основания для сравнения; Самостоятельно формулировать выводы;</w:t>
            </w:r>
          </w:p>
          <w:p w:rsidR="006B4A87" w:rsidRPr="006B4A87" w:rsidRDefault="006B4A87" w:rsidP="00095B47">
            <w:pPr>
              <w:pStyle w:val="TableParagraph"/>
              <w:spacing w:before="3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Анализировать простые и сложные предложения с точки зрения количества грамматических основ; Сравнивать простые и сложные предложения по самостоятельно сформулированному основанию; Самостоятельно формулировать выводы;</w:t>
            </w:r>
          </w:p>
          <w:p w:rsidR="006B4A87" w:rsidRPr="006B4A87" w:rsidRDefault="006B4A87" w:rsidP="00095B47">
            <w:pPr>
              <w:pStyle w:val="TableParagraph"/>
              <w:spacing w:before="5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Применять правила пунктуационного оформления сложных предложений; состоящих из частей</w:t>
            </w:r>
          </w:p>
          <w:p w:rsidR="006B4A87" w:rsidRPr="006B4A87" w:rsidRDefault="006B4A87" w:rsidP="00095B47">
            <w:pPr>
              <w:pStyle w:val="TableParagraph"/>
              <w:spacing w:before="20" w:line="266" w:lineRule="auto"/>
              <w:ind w:left="79" w:right="142"/>
              <w:rPr>
                <w:sz w:val="16"/>
                <w:szCs w:val="16"/>
              </w:rPr>
            </w:pPr>
            <w:proofErr w:type="gramStart"/>
            <w:r w:rsidRPr="006B4A87">
              <w:rPr>
                <w:w w:val="105"/>
                <w:sz w:val="16"/>
                <w:szCs w:val="16"/>
              </w:rPr>
              <w:t>связанных</w:t>
            </w:r>
            <w:proofErr w:type="gramEnd"/>
            <w:r w:rsidRPr="006B4A87">
              <w:rPr>
                <w:w w:val="105"/>
                <w:sz w:val="16"/>
                <w:szCs w:val="16"/>
              </w:rPr>
              <w:t xml:space="preserve"> бессоюзной связью и союзами и;</w:t>
            </w:r>
          </w:p>
          <w:p w:rsidR="006B4A87" w:rsidRPr="006B4A87" w:rsidRDefault="006B4A87" w:rsidP="00095B47">
            <w:pPr>
              <w:pStyle w:val="TableParagraph"/>
              <w:spacing w:before="1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но;</w:t>
            </w:r>
          </w:p>
          <w:p w:rsidR="006B4A87" w:rsidRPr="006B4A87" w:rsidRDefault="006B4A87" w:rsidP="00095B47">
            <w:pPr>
              <w:pStyle w:val="TableParagraph"/>
              <w:spacing w:before="20" w:line="266" w:lineRule="auto"/>
              <w:ind w:left="79" w:right="2277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 xml:space="preserve">а; </w:t>
            </w:r>
            <w:r w:rsidRPr="006B4A87">
              <w:rPr>
                <w:sz w:val="16"/>
                <w:szCs w:val="16"/>
              </w:rPr>
              <w:t xml:space="preserve">однако; </w:t>
            </w:r>
            <w:r w:rsidRPr="006B4A87">
              <w:rPr>
                <w:w w:val="105"/>
                <w:sz w:val="16"/>
                <w:szCs w:val="16"/>
              </w:rPr>
              <w:t>зато; да</w:t>
            </w:r>
          </w:p>
          <w:p w:rsidR="006B4A87" w:rsidRPr="006B4A87" w:rsidRDefault="006B4A87" w:rsidP="00095B47">
            <w:pPr>
              <w:pStyle w:val="TableParagraph"/>
              <w:spacing w:before="3"/>
              <w:ind w:left="79"/>
              <w:rPr>
                <w:sz w:val="16"/>
                <w:szCs w:val="16"/>
              </w:rPr>
            </w:pPr>
          </w:p>
        </w:tc>
        <w:tc>
          <w:tcPr>
            <w:tcW w:w="2161" w:type="dxa"/>
          </w:tcPr>
          <w:p w:rsidR="006B4A87" w:rsidRPr="006B4A87" w:rsidRDefault="006B4A87" w:rsidP="00095B47">
            <w:pPr>
              <w:pStyle w:val="TableParagraph"/>
              <w:spacing w:before="64"/>
              <w:ind w:left="80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Письменный контроль</w:t>
            </w:r>
          </w:p>
        </w:tc>
        <w:tc>
          <w:tcPr>
            <w:tcW w:w="4033" w:type="dxa"/>
          </w:tcPr>
          <w:p w:rsidR="006B4A87" w:rsidRPr="006B4A87" w:rsidRDefault="006B4A87" w:rsidP="00095B47">
            <w:pPr>
              <w:pStyle w:val="TableParagraph"/>
              <w:spacing w:before="64"/>
              <w:ind w:left="46" w:right="70"/>
              <w:jc w:val="center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https://resh.edu.ru/subject/lesson/7652/main/301750</w:t>
            </w:r>
          </w:p>
        </w:tc>
      </w:tr>
      <w:tr w:rsidR="006B4A87" w:rsidRPr="006B4A87" w:rsidTr="00DF2ED9">
        <w:trPr>
          <w:trHeight w:val="2254"/>
        </w:trPr>
        <w:tc>
          <w:tcPr>
            <w:tcW w:w="468" w:type="dxa"/>
          </w:tcPr>
          <w:p w:rsidR="006B4A87" w:rsidRPr="006B4A87" w:rsidRDefault="006B4A87" w:rsidP="00095B47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8.5.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Предложения с прямой речью</w:t>
            </w:r>
          </w:p>
        </w:tc>
        <w:tc>
          <w:tcPr>
            <w:tcW w:w="528" w:type="dxa"/>
          </w:tcPr>
          <w:p w:rsidR="006B4A87" w:rsidRPr="006B4A87" w:rsidRDefault="006B4A87" w:rsidP="00095B47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3</w:t>
            </w:r>
          </w:p>
        </w:tc>
        <w:tc>
          <w:tcPr>
            <w:tcW w:w="1104" w:type="dxa"/>
          </w:tcPr>
          <w:p w:rsidR="006B4A87" w:rsidRPr="006B4A87" w:rsidRDefault="006B4A87" w:rsidP="00095B47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6B4A87" w:rsidRPr="006B4A87" w:rsidRDefault="006B4A87" w:rsidP="00095B47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64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Анализировать предложения с прямой речью и;</w:t>
            </w:r>
          </w:p>
          <w:p w:rsidR="006B4A87" w:rsidRPr="006B4A87" w:rsidRDefault="006B4A87" w:rsidP="00095B47">
            <w:pPr>
              <w:pStyle w:val="TableParagraph"/>
              <w:spacing w:before="2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сравнивать их с точки зрения позиции слов автора в предложении и пунктуационного оформления этих предложений;</w:t>
            </w:r>
          </w:p>
          <w:p w:rsidR="006B4A87" w:rsidRPr="006B4A87" w:rsidRDefault="006B4A87" w:rsidP="00095B47">
            <w:pPr>
              <w:pStyle w:val="TableParagraph"/>
              <w:spacing w:before="2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Самостоятельно формулировать выводы о</w:t>
            </w:r>
          </w:p>
          <w:p w:rsidR="006B4A87" w:rsidRPr="006B4A87" w:rsidRDefault="006B4A87" w:rsidP="00095B47">
            <w:pPr>
              <w:pStyle w:val="TableParagraph"/>
              <w:spacing w:before="2" w:line="266" w:lineRule="auto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 xml:space="preserve">пунктуационном </w:t>
            </w:r>
            <w:proofErr w:type="gramStart"/>
            <w:r w:rsidRPr="006B4A87">
              <w:rPr>
                <w:w w:val="105"/>
                <w:sz w:val="16"/>
                <w:szCs w:val="16"/>
              </w:rPr>
              <w:t>оформлении</w:t>
            </w:r>
            <w:proofErr w:type="gramEnd"/>
            <w:r w:rsidRPr="006B4A87">
              <w:rPr>
                <w:w w:val="105"/>
                <w:sz w:val="16"/>
                <w:szCs w:val="16"/>
              </w:rPr>
              <w:t xml:space="preserve"> предложений с прямой речью</w:t>
            </w:r>
          </w:p>
          <w:p w:rsidR="006B4A87" w:rsidRPr="006B4A87" w:rsidRDefault="006B4A87" w:rsidP="00095B47">
            <w:pPr>
              <w:pStyle w:val="TableParagraph"/>
              <w:spacing w:before="1"/>
              <w:ind w:left="79"/>
              <w:rPr>
                <w:sz w:val="16"/>
                <w:szCs w:val="16"/>
              </w:rPr>
            </w:pPr>
          </w:p>
        </w:tc>
        <w:tc>
          <w:tcPr>
            <w:tcW w:w="2161" w:type="dxa"/>
          </w:tcPr>
          <w:p w:rsidR="006B4A87" w:rsidRPr="006B4A87" w:rsidRDefault="006B4A87" w:rsidP="00095B47">
            <w:pPr>
              <w:pStyle w:val="TableParagraph"/>
              <w:spacing w:before="64"/>
              <w:ind w:left="80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Письменный контроль</w:t>
            </w:r>
          </w:p>
        </w:tc>
        <w:tc>
          <w:tcPr>
            <w:tcW w:w="4033" w:type="dxa"/>
          </w:tcPr>
          <w:p w:rsidR="006B4A87" w:rsidRPr="006B4A87" w:rsidRDefault="006B4A87" w:rsidP="00095B47">
            <w:pPr>
              <w:pStyle w:val="TableParagraph"/>
              <w:spacing w:before="64"/>
              <w:ind w:left="46" w:right="70"/>
              <w:jc w:val="center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https://resh.edu.ru/subject/lesson/7653/main/312217</w:t>
            </w:r>
          </w:p>
        </w:tc>
      </w:tr>
      <w:tr w:rsidR="006B4A87" w:rsidRPr="006B4A87" w:rsidTr="00DF2ED9">
        <w:trPr>
          <w:trHeight w:val="2710"/>
        </w:trPr>
        <w:tc>
          <w:tcPr>
            <w:tcW w:w="468" w:type="dxa"/>
          </w:tcPr>
          <w:p w:rsidR="006B4A87" w:rsidRPr="006B4A87" w:rsidRDefault="006B4A87" w:rsidP="00095B47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8.6.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Диалог</w:t>
            </w:r>
          </w:p>
        </w:tc>
        <w:tc>
          <w:tcPr>
            <w:tcW w:w="528" w:type="dxa"/>
          </w:tcPr>
          <w:p w:rsidR="006B4A87" w:rsidRPr="006B4A87" w:rsidRDefault="006B4A87" w:rsidP="00095B47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2</w:t>
            </w:r>
          </w:p>
        </w:tc>
        <w:tc>
          <w:tcPr>
            <w:tcW w:w="1104" w:type="dxa"/>
          </w:tcPr>
          <w:p w:rsidR="006B4A87" w:rsidRPr="006B4A87" w:rsidRDefault="006B4A87" w:rsidP="00095B47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40" w:type="dxa"/>
          </w:tcPr>
          <w:p w:rsidR="006B4A87" w:rsidRPr="006B4A87" w:rsidRDefault="006B4A87" w:rsidP="00095B47">
            <w:pPr>
              <w:pStyle w:val="TableParagraph"/>
              <w:spacing w:before="64"/>
              <w:ind w:left="78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64" w:line="266" w:lineRule="auto"/>
              <w:ind w:left="79" w:right="44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Моделировать диалоги на лингвистические темы (в рамках изученного) и темы на основе жизненных наблюдений; Анализировать диалоги в художественных текстах с точки зрения пунктуационного оформления; Самостоятельно формулировать выводы о</w:t>
            </w:r>
          </w:p>
          <w:p w:rsidR="006B4A87" w:rsidRPr="006B4A87" w:rsidRDefault="006B4A87" w:rsidP="00095B47">
            <w:pPr>
              <w:pStyle w:val="TableParagraph"/>
              <w:spacing w:before="6" w:line="266" w:lineRule="auto"/>
              <w:ind w:left="79" w:right="90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 xml:space="preserve">пунктуационном </w:t>
            </w:r>
            <w:proofErr w:type="gramStart"/>
            <w:r w:rsidRPr="006B4A87">
              <w:rPr>
                <w:w w:val="105"/>
                <w:sz w:val="16"/>
                <w:szCs w:val="16"/>
              </w:rPr>
              <w:t>оформлении</w:t>
            </w:r>
            <w:proofErr w:type="gramEnd"/>
            <w:r w:rsidRPr="006B4A87">
              <w:rPr>
                <w:w w:val="105"/>
                <w:sz w:val="16"/>
                <w:szCs w:val="16"/>
              </w:rPr>
              <w:t xml:space="preserve"> диалога; Применять правила оформления диалога на письме</w:t>
            </w:r>
          </w:p>
          <w:p w:rsidR="006B4A87" w:rsidRPr="006B4A87" w:rsidRDefault="006B4A87" w:rsidP="00095B47">
            <w:pPr>
              <w:pStyle w:val="TableParagraph"/>
              <w:spacing w:before="2"/>
              <w:ind w:left="79"/>
              <w:rPr>
                <w:sz w:val="16"/>
                <w:szCs w:val="16"/>
              </w:rPr>
            </w:pPr>
          </w:p>
        </w:tc>
        <w:tc>
          <w:tcPr>
            <w:tcW w:w="2161" w:type="dxa"/>
          </w:tcPr>
          <w:p w:rsidR="006B4A87" w:rsidRPr="006B4A87" w:rsidRDefault="006B4A87" w:rsidP="00095B47">
            <w:pPr>
              <w:pStyle w:val="TableParagraph"/>
              <w:spacing w:before="64"/>
              <w:ind w:left="80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Устный опрос</w:t>
            </w:r>
          </w:p>
        </w:tc>
        <w:tc>
          <w:tcPr>
            <w:tcW w:w="4033" w:type="dxa"/>
          </w:tcPr>
          <w:p w:rsidR="006B4A87" w:rsidRPr="006B4A87" w:rsidRDefault="006B4A87" w:rsidP="00095B47">
            <w:pPr>
              <w:pStyle w:val="TableParagraph"/>
              <w:spacing w:before="64"/>
              <w:ind w:left="46" w:right="70"/>
              <w:jc w:val="center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https://resh.edu.ru/subject/lesson/7653/main/312217</w:t>
            </w:r>
          </w:p>
        </w:tc>
      </w:tr>
      <w:tr w:rsidR="006B4A87" w:rsidRPr="006B4A87" w:rsidTr="00095B47">
        <w:trPr>
          <w:gridAfter w:val="5"/>
          <w:wAfter w:w="11319" w:type="dxa"/>
          <w:trHeight w:val="333"/>
        </w:trPr>
        <w:tc>
          <w:tcPr>
            <w:tcW w:w="3349" w:type="dxa"/>
            <w:gridSpan w:val="2"/>
          </w:tcPr>
          <w:p w:rsidR="006B4A87" w:rsidRPr="006B4A87" w:rsidRDefault="006B4A87" w:rsidP="00095B47">
            <w:pPr>
              <w:pStyle w:val="TableParagraph"/>
              <w:spacing w:before="6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Итого по разделу:</w:t>
            </w:r>
          </w:p>
        </w:tc>
        <w:tc>
          <w:tcPr>
            <w:tcW w:w="528" w:type="dxa"/>
          </w:tcPr>
          <w:p w:rsidR="006B4A87" w:rsidRPr="006B4A87" w:rsidRDefault="006B4A87" w:rsidP="00095B47">
            <w:pPr>
              <w:pStyle w:val="TableParagraph"/>
              <w:spacing w:before="64"/>
              <w:ind w:left="77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24</w:t>
            </w:r>
          </w:p>
        </w:tc>
      </w:tr>
    </w:tbl>
    <w:p w:rsidR="006B4A87" w:rsidRPr="006B4A87" w:rsidRDefault="006B4A87" w:rsidP="006B4A87">
      <w:pPr>
        <w:rPr>
          <w:rFonts w:ascii="Times New Roman" w:hAnsi="Times New Roman" w:cs="Times New Roman"/>
          <w:sz w:val="16"/>
          <w:szCs w:val="16"/>
        </w:rPr>
        <w:sectPr w:rsidR="006B4A87" w:rsidRPr="006B4A8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81"/>
        <w:gridCol w:w="528"/>
        <w:gridCol w:w="1104"/>
        <w:gridCol w:w="6"/>
        <w:gridCol w:w="1134"/>
        <w:gridCol w:w="6"/>
        <w:gridCol w:w="2875"/>
        <w:gridCol w:w="2161"/>
        <w:gridCol w:w="4033"/>
      </w:tblGrid>
      <w:tr w:rsidR="006B4A87" w:rsidRPr="006B4A87" w:rsidTr="00DF2ED9">
        <w:trPr>
          <w:trHeight w:val="909"/>
        </w:trPr>
        <w:tc>
          <w:tcPr>
            <w:tcW w:w="468" w:type="dxa"/>
          </w:tcPr>
          <w:p w:rsidR="006B4A87" w:rsidRPr="006B4A87" w:rsidRDefault="006B4A87" w:rsidP="00095B47">
            <w:pPr>
              <w:pStyle w:val="TableParagraph"/>
              <w:spacing w:before="74"/>
              <w:ind w:left="55" w:right="118"/>
              <w:jc w:val="center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lastRenderedPageBreak/>
              <w:t>9.1.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7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Повторение пройденного материала</w:t>
            </w:r>
          </w:p>
        </w:tc>
        <w:tc>
          <w:tcPr>
            <w:tcW w:w="528" w:type="dxa"/>
          </w:tcPr>
          <w:p w:rsidR="006B4A87" w:rsidRPr="006B4A87" w:rsidRDefault="006B4A87" w:rsidP="00095B47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5</w:t>
            </w:r>
          </w:p>
        </w:tc>
        <w:tc>
          <w:tcPr>
            <w:tcW w:w="1104" w:type="dxa"/>
          </w:tcPr>
          <w:p w:rsidR="006B4A87" w:rsidRPr="006B4A87" w:rsidRDefault="006B4A87" w:rsidP="00095B47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  <w:gridSpan w:val="2"/>
          </w:tcPr>
          <w:p w:rsidR="006B4A87" w:rsidRPr="006B4A87" w:rsidRDefault="006B4A87" w:rsidP="00095B47">
            <w:pPr>
              <w:pStyle w:val="TableParagraph"/>
              <w:spacing w:before="74"/>
              <w:ind w:left="78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2881" w:type="dxa"/>
            <w:gridSpan w:val="2"/>
          </w:tcPr>
          <w:p w:rsidR="006B4A87" w:rsidRPr="006B4A87" w:rsidRDefault="006B4A87" w:rsidP="00095B47">
            <w:pPr>
              <w:pStyle w:val="TableParagraph"/>
              <w:spacing w:before="74"/>
              <w:ind w:left="79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Вариант учителя</w:t>
            </w:r>
          </w:p>
        </w:tc>
        <w:tc>
          <w:tcPr>
            <w:tcW w:w="2161" w:type="dxa"/>
          </w:tcPr>
          <w:p w:rsidR="006B4A87" w:rsidRPr="006B4A87" w:rsidRDefault="006B4A87" w:rsidP="00095B47">
            <w:pPr>
              <w:pStyle w:val="TableParagraph"/>
              <w:spacing w:before="74" w:line="266" w:lineRule="auto"/>
              <w:ind w:left="80" w:right="15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Самооценка с использованием «Оценочного листа»</w:t>
            </w:r>
          </w:p>
          <w:p w:rsidR="006B4A87" w:rsidRPr="006B4A87" w:rsidRDefault="006B4A87" w:rsidP="00095B47">
            <w:pPr>
              <w:pStyle w:val="TableParagraph"/>
              <w:spacing w:before="2"/>
              <w:ind w:left="80"/>
              <w:rPr>
                <w:sz w:val="16"/>
                <w:szCs w:val="16"/>
              </w:rPr>
            </w:pPr>
          </w:p>
        </w:tc>
        <w:tc>
          <w:tcPr>
            <w:tcW w:w="4033" w:type="dxa"/>
          </w:tcPr>
          <w:p w:rsidR="006B4A87" w:rsidRPr="006B4A87" w:rsidRDefault="006B4A87" w:rsidP="00095B47">
            <w:pPr>
              <w:pStyle w:val="TableParagraph"/>
              <w:spacing w:before="74"/>
              <w:ind w:left="80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https://resh.edu.ru/subject/lesson/7705/start/307207</w:t>
            </w:r>
          </w:p>
        </w:tc>
      </w:tr>
      <w:tr w:rsidR="006B4A87" w:rsidRPr="006B4A87" w:rsidTr="00095B47">
        <w:trPr>
          <w:gridAfter w:val="7"/>
          <w:wAfter w:w="11319" w:type="dxa"/>
          <w:trHeight w:val="333"/>
        </w:trPr>
        <w:tc>
          <w:tcPr>
            <w:tcW w:w="3349" w:type="dxa"/>
            <w:gridSpan w:val="2"/>
          </w:tcPr>
          <w:p w:rsidR="006B4A87" w:rsidRPr="006B4A87" w:rsidRDefault="006B4A87" w:rsidP="00095B47">
            <w:pPr>
              <w:pStyle w:val="TableParagraph"/>
              <w:spacing w:before="7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Итого по разделу:</w:t>
            </w:r>
          </w:p>
        </w:tc>
        <w:tc>
          <w:tcPr>
            <w:tcW w:w="528" w:type="dxa"/>
          </w:tcPr>
          <w:p w:rsidR="006B4A87" w:rsidRPr="006B4A87" w:rsidRDefault="006B4A87" w:rsidP="00095B47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5</w:t>
            </w:r>
          </w:p>
        </w:tc>
      </w:tr>
      <w:tr w:rsidR="006B4A87" w:rsidRPr="006B4A87" w:rsidTr="00DF2ED9">
        <w:trPr>
          <w:trHeight w:val="333"/>
        </w:trPr>
        <w:tc>
          <w:tcPr>
            <w:tcW w:w="468" w:type="dxa"/>
          </w:tcPr>
          <w:p w:rsidR="006B4A87" w:rsidRPr="006B4A87" w:rsidRDefault="006B4A87" w:rsidP="00095B47">
            <w:pPr>
              <w:pStyle w:val="TableParagraph"/>
              <w:spacing w:before="74"/>
              <w:ind w:left="55" w:right="43"/>
              <w:jc w:val="center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10.1.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7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Сочинения (в течение года)</w:t>
            </w:r>
          </w:p>
        </w:tc>
        <w:tc>
          <w:tcPr>
            <w:tcW w:w="528" w:type="dxa"/>
          </w:tcPr>
          <w:p w:rsidR="006B4A87" w:rsidRPr="006B4A87" w:rsidRDefault="006B4A87" w:rsidP="00095B47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04" w:type="dxa"/>
          </w:tcPr>
          <w:p w:rsidR="006B4A87" w:rsidRPr="006B4A87" w:rsidRDefault="006B4A87" w:rsidP="00095B47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  <w:gridSpan w:val="2"/>
          </w:tcPr>
          <w:p w:rsidR="006B4A87" w:rsidRPr="006B4A87" w:rsidRDefault="006B4A87" w:rsidP="00095B47">
            <w:pPr>
              <w:pStyle w:val="TableParagraph"/>
              <w:spacing w:before="74"/>
              <w:ind w:left="78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2881" w:type="dxa"/>
            <w:gridSpan w:val="2"/>
          </w:tcPr>
          <w:p w:rsidR="006B4A87" w:rsidRPr="006B4A87" w:rsidRDefault="006B4A87" w:rsidP="00095B47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2161" w:type="dxa"/>
          </w:tcPr>
          <w:p w:rsidR="006B4A87" w:rsidRPr="006B4A87" w:rsidRDefault="006B4A87" w:rsidP="00095B47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4033" w:type="dxa"/>
          </w:tcPr>
          <w:p w:rsidR="006B4A87" w:rsidRPr="006B4A87" w:rsidRDefault="006B4A87" w:rsidP="00095B47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</w:tr>
      <w:tr w:rsidR="006B4A87" w:rsidRPr="006B4A87" w:rsidTr="00DF2ED9">
        <w:trPr>
          <w:trHeight w:val="333"/>
        </w:trPr>
        <w:tc>
          <w:tcPr>
            <w:tcW w:w="468" w:type="dxa"/>
          </w:tcPr>
          <w:p w:rsidR="006B4A87" w:rsidRPr="006B4A87" w:rsidRDefault="006B4A87" w:rsidP="00095B47">
            <w:pPr>
              <w:pStyle w:val="TableParagraph"/>
              <w:spacing w:before="74"/>
              <w:ind w:left="55" w:right="43"/>
              <w:jc w:val="center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10.2.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7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Изложения (в течение года)</w:t>
            </w:r>
          </w:p>
        </w:tc>
        <w:tc>
          <w:tcPr>
            <w:tcW w:w="528" w:type="dxa"/>
          </w:tcPr>
          <w:p w:rsidR="006B4A87" w:rsidRPr="006B4A87" w:rsidRDefault="006B4A87" w:rsidP="00095B47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3</w:t>
            </w:r>
          </w:p>
        </w:tc>
        <w:tc>
          <w:tcPr>
            <w:tcW w:w="1104" w:type="dxa"/>
          </w:tcPr>
          <w:p w:rsidR="006B4A87" w:rsidRPr="006B4A87" w:rsidRDefault="006B4A87" w:rsidP="00095B47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  <w:gridSpan w:val="2"/>
          </w:tcPr>
          <w:p w:rsidR="006B4A87" w:rsidRPr="006B4A87" w:rsidRDefault="006B4A87" w:rsidP="00095B47">
            <w:pPr>
              <w:pStyle w:val="TableParagraph"/>
              <w:spacing w:before="74"/>
              <w:ind w:left="78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2881" w:type="dxa"/>
            <w:gridSpan w:val="2"/>
          </w:tcPr>
          <w:p w:rsidR="006B4A87" w:rsidRPr="006B4A87" w:rsidRDefault="006B4A87" w:rsidP="00095B47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2161" w:type="dxa"/>
          </w:tcPr>
          <w:p w:rsidR="006B4A87" w:rsidRPr="006B4A87" w:rsidRDefault="006B4A87" w:rsidP="00095B47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4033" w:type="dxa"/>
          </w:tcPr>
          <w:p w:rsidR="006B4A87" w:rsidRPr="006B4A87" w:rsidRDefault="006B4A87" w:rsidP="00095B47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</w:tr>
      <w:tr w:rsidR="006B4A87" w:rsidRPr="006B4A87" w:rsidTr="00DF2ED9">
        <w:trPr>
          <w:trHeight w:val="525"/>
        </w:trPr>
        <w:tc>
          <w:tcPr>
            <w:tcW w:w="468" w:type="dxa"/>
          </w:tcPr>
          <w:p w:rsidR="006B4A87" w:rsidRPr="006B4A87" w:rsidRDefault="006B4A87" w:rsidP="00095B47">
            <w:pPr>
              <w:pStyle w:val="TableParagraph"/>
              <w:spacing w:before="74"/>
              <w:ind w:left="55" w:right="43"/>
              <w:jc w:val="center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10.3.</w:t>
            </w:r>
          </w:p>
        </w:tc>
        <w:tc>
          <w:tcPr>
            <w:tcW w:w="2881" w:type="dxa"/>
          </w:tcPr>
          <w:p w:rsidR="006B4A87" w:rsidRPr="006B4A87" w:rsidRDefault="006B4A87" w:rsidP="00095B47">
            <w:pPr>
              <w:pStyle w:val="TableParagraph"/>
              <w:spacing w:before="74" w:line="266" w:lineRule="auto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Контрольные и проверочные работы (в течение года)</w:t>
            </w:r>
          </w:p>
        </w:tc>
        <w:tc>
          <w:tcPr>
            <w:tcW w:w="528" w:type="dxa"/>
          </w:tcPr>
          <w:p w:rsidR="006B4A87" w:rsidRPr="006B4A87" w:rsidRDefault="006B4A87" w:rsidP="00095B47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8</w:t>
            </w:r>
          </w:p>
        </w:tc>
        <w:tc>
          <w:tcPr>
            <w:tcW w:w="1104" w:type="dxa"/>
          </w:tcPr>
          <w:p w:rsidR="006B4A87" w:rsidRPr="006B4A87" w:rsidRDefault="006B4A87" w:rsidP="00095B47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6B4A87" w:rsidRPr="006B4A87" w:rsidRDefault="006B4A87" w:rsidP="00095B47">
            <w:pPr>
              <w:pStyle w:val="TableParagraph"/>
              <w:spacing w:before="74"/>
              <w:ind w:left="78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0</w:t>
            </w:r>
          </w:p>
        </w:tc>
        <w:tc>
          <w:tcPr>
            <w:tcW w:w="2881" w:type="dxa"/>
            <w:gridSpan w:val="2"/>
            <w:tcBorders>
              <w:left w:val="single" w:sz="4" w:space="0" w:color="auto"/>
            </w:tcBorders>
          </w:tcPr>
          <w:p w:rsidR="006B4A87" w:rsidRPr="006B4A87" w:rsidRDefault="006B4A87" w:rsidP="00095B47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2161" w:type="dxa"/>
          </w:tcPr>
          <w:p w:rsidR="006B4A87" w:rsidRPr="006B4A87" w:rsidRDefault="006B4A87" w:rsidP="00095B47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4033" w:type="dxa"/>
          </w:tcPr>
          <w:p w:rsidR="006B4A87" w:rsidRPr="006B4A87" w:rsidRDefault="006B4A87" w:rsidP="00095B47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</w:tc>
      </w:tr>
      <w:tr w:rsidR="006B4A87" w:rsidRPr="006B4A87" w:rsidTr="006B4A87">
        <w:trPr>
          <w:gridAfter w:val="3"/>
          <w:wAfter w:w="9069" w:type="dxa"/>
          <w:trHeight w:val="333"/>
        </w:trPr>
        <w:tc>
          <w:tcPr>
            <w:tcW w:w="3349" w:type="dxa"/>
            <w:gridSpan w:val="2"/>
          </w:tcPr>
          <w:p w:rsidR="006B4A87" w:rsidRPr="006B4A87" w:rsidRDefault="006B4A87" w:rsidP="00095B47">
            <w:pPr>
              <w:pStyle w:val="TableParagraph"/>
              <w:spacing w:before="74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Итого по разделу:</w:t>
            </w:r>
          </w:p>
        </w:tc>
        <w:tc>
          <w:tcPr>
            <w:tcW w:w="528" w:type="dxa"/>
          </w:tcPr>
          <w:p w:rsidR="006B4A87" w:rsidRPr="006B4A87" w:rsidRDefault="006B4A87" w:rsidP="00095B47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12</w:t>
            </w:r>
          </w:p>
        </w:tc>
        <w:tc>
          <w:tcPr>
            <w:tcW w:w="111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B4A87" w:rsidRPr="006B4A87" w:rsidRDefault="006B4A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4A87" w:rsidRPr="006B4A87" w:rsidRDefault="006B4A8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B4A87" w:rsidRPr="006B4A87" w:rsidTr="006B4A87">
        <w:trPr>
          <w:gridAfter w:val="4"/>
          <w:wAfter w:w="9075" w:type="dxa"/>
          <w:trHeight w:val="525"/>
        </w:trPr>
        <w:tc>
          <w:tcPr>
            <w:tcW w:w="3349" w:type="dxa"/>
            <w:gridSpan w:val="2"/>
          </w:tcPr>
          <w:p w:rsidR="006B4A87" w:rsidRPr="006B4A87" w:rsidRDefault="006B4A87" w:rsidP="00095B47">
            <w:pPr>
              <w:pStyle w:val="TableParagraph"/>
              <w:spacing w:before="74" w:line="266" w:lineRule="auto"/>
              <w:ind w:left="76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ОБЩЕЕ КОЛИЧЕСТВО ЧАСОВ ПО ПРОГРАММЕ</w:t>
            </w:r>
          </w:p>
        </w:tc>
        <w:tc>
          <w:tcPr>
            <w:tcW w:w="528" w:type="dxa"/>
          </w:tcPr>
          <w:p w:rsidR="006B4A87" w:rsidRPr="006B4A87" w:rsidRDefault="006B4A87" w:rsidP="00095B47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170</w:t>
            </w:r>
          </w:p>
        </w:tc>
        <w:tc>
          <w:tcPr>
            <w:tcW w:w="1104" w:type="dxa"/>
          </w:tcPr>
          <w:p w:rsidR="006B4A87" w:rsidRPr="006B4A87" w:rsidRDefault="006B4A87" w:rsidP="00095B47">
            <w:pPr>
              <w:pStyle w:val="TableParagraph"/>
              <w:spacing w:before="74"/>
              <w:ind w:left="77"/>
              <w:rPr>
                <w:sz w:val="16"/>
                <w:szCs w:val="16"/>
              </w:rPr>
            </w:pPr>
            <w:r w:rsidRPr="006B4A87">
              <w:rPr>
                <w:w w:val="105"/>
                <w:sz w:val="16"/>
                <w:szCs w:val="16"/>
              </w:rPr>
              <w:t>12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6B4A87" w:rsidRPr="006B4A87" w:rsidRDefault="006B4A87" w:rsidP="00095B47">
            <w:pPr>
              <w:pStyle w:val="TableParagraph"/>
              <w:spacing w:before="74"/>
              <w:ind w:left="78"/>
              <w:rPr>
                <w:sz w:val="16"/>
                <w:szCs w:val="16"/>
              </w:rPr>
            </w:pPr>
            <w:r w:rsidRPr="006B4A87">
              <w:rPr>
                <w:w w:val="104"/>
                <w:sz w:val="16"/>
                <w:szCs w:val="16"/>
              </w:rPr>
              <w:t>0</w:t>
            </w:r>
          </w:p>
        </w:tc>
      </w:tr>
    </w:tbl>
    <w:p w:rsidR="006B4A87" w:rsidRPr="006B4A87" w:rsidRDefault="006B4A87">
      <w:pPr>
        <w:autoSpaceDE w:val="0"/>
        <w:autoSpaceDN w:val="0"/>
        <w:spacing w:after="92" w:line="374" w:lineRule="auto"/>
        <w:ind w:right="11952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B4A87" w:rsidRDefault="006B4A87">
      <w:pPr>
        <w:autoSpaceDE w:val="0"/>
        <w:autoSpaceDN w:val="0"/>
        <w:spacing w:after="92" w:line="374" w:lineRule="auto"/>
        <w:ind w:right="11952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4A87">
        <w:rPr>
          <w:rFonts w:ascii="Times New Roman" w:hAnsi="Times New Roman" w:cs="Times New Roman"/>
          <w:b/>
          <w:sz w:val="28"/>
          <w:szCs w:val="28"/>
          <w:lang w:val="ru-RU"/>
        </w:rPr>
        <w:t>6 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33"/>
        <w:gridCol w:w="528"/>
        <w:gridCol w:w="1104"/>
        <w:gridCol w:w="1140"/>
        <w:gridCol w:w="3998"/>
        <w:gridCol w:w="1140"/>
        <w:gridCol w:w="3985"/>
      </w:tblGrid>
      <w:tr w:rsidR="006B4A87" w:rsidTr="00DF2ED9">
        <w:trPr>
          <w:trHeight w:val="333"/>
        </w:trPr>
        <w:tc>
          <w:tcPr>
            <w:tcW w:w="468" w:type="dxa"/>
            <w:vMerge w:val="restart"/>
          </w:tcPr>
          <w:p w:rsidR="006B4A87" w:rsidRDefault="006B4A87" w:rsidP="00095B47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2833" w:type="dxa"/>
            <w:vMerge w:val="restart"/>
          </w:tcPr>
          <w:p w:rsidR="006B4A87" w:rsidRDefault="006B4A87" w:rsidP="00095B47">
            <w:pPr>
              <w:pStyle w:val="TableParagraph"/>
              <w:spacing w:before="74" w:line="266" w:lineRule="auto"/>
              <w:ind w:right="60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6B4A87" w:rsidRDefault="006B4A87" w:rsidP="00095B4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3998" w:type="dxa"/>
            <w:vMerge w:val="restart"/>
          </w:tcPr>
          <w:p w:rsidR="006B4A87" w:rsidRDefault="006B4A87" w:rsidP="00095B47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40" w:type="dxa"/>
            <w:vMerge w:val="restart"/>
          </w:tcPr>
          <w:p w:rsidR="006B4A87" w:rsidRDefault="006B4A87" w:rsidP="00095B47">
            <w:pPr>
              <w:pStyle w:val="TableParagraph"/>
              <w:spacing w:before="74" w:line="266" w:lineRule="auto"/>
              <w:ind w:left="79" w:right="6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3985" w:type="dxa"/>
            <w:vMerge w:val="restart"/>
          </w:tcPr>
          <w:p w:rsidR="006B4A87" w:rsidRDefault="006B4A87" w:rsidP="00095B47">
            <w:pPr>
              <w:pStyle w:val="TableParagraph"/>
              <w:spacing w:before="74" w:line="266" w:lineRule="auto"/>
              <w:ind w:left="80" w:right="21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6B4A87" w:rsidTr="00DF2ED9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6B4A87" w:rsidRDefault="006B4A87" w:rsidP="00095B47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6B4A87" w:rsidRDefault="006B4A87" w:rsidP="00095B4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B4A87" w:rsidRDefault="006B4A87" w:rsidP="00095B4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6B4A87" w:rsidRDefault="006B4A87" w:rsidP="00095B47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3998" w:type="dxa"/>
            <w:vMerge/>
            <w:tcBorders>
              <w:top w:val="nil"/>
            </w:tcBorders>
          </w:tcPr>
          <w:p w:rsidR="006B4A87" w:rsidRDefault="006B4A87" w:rsidP="00095B4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B4A87" w:rsidRDefault="006B4A87" w:rsidP="00095B47">
            <w:pPr>
              <w:rPr>
                <w:sz w:val="2"/>
                <w:szCs w:val="2"/>
              </w:rPr>
            </w:pPr>
          </w:p>
        </w:tc>
        <w:tc>
          <w:tcPr>
            <w:tcW w:w="3985" w:type="dxa"/>
            <w:vMerge/>
            <w:tcBorders>
              <w:top w:val="nil"/>
            </w:tcBorders>
          </w:tcPr>
          <w:p w:rsidR="006B4A87" w:rsidRDefault="006B4A87" w:rsidP="00095B47">
            <w:pPr>
              <w:rPr>
                <w:sz w:val="2"/>
                <w:szCs w:val="2"/>
              </w:rPr>
            </w:pPr>
          </w:p>
        </w:tc>
      </w:tr>
      <w:tr w:rsidR="006B4A87" w:rsidTr="00DF2ED9">
        <w:trPr>
          <w:trHeight w:val="333"/>
        </w:trPr>
        <w:tc>
          <w:tcPr>
            <w:tcW w:w="15196" w:type="dxa"/>
            <w:gridSpan w:val="8"/>
          </w:tcPr>
          <w:p w:rsidR="006B4A87" w:rsidRDefault="006B4A87" w:rsidP="00095B4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ПОВТОРЕНИЕ</w:t>
            </w:r>
          </w:p>
        </w:tc>
      </w:tr>
      <w:tr w:rsidR="006B4A87" w:rsidRPr="00DF2ED9" w:rsidTr="00DF2ED9">
        <w:trPr>
          <w:trHeight w:val="1101"/>
        </w:trPr>
        <w:tc>
          <w:tcPr>
            <w:tcW w:w="468" w:type="dxa"/>
          </w:tcPr>
          <w:p w:rsidR="006B4A87" w:rsidRDefault="006B4A87" w:rsidP="00095B4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833" w:type="dxa"/>
          </w:tcPr>
          <w:p w:rsidR="006B4A87" w:rsidRDefault="006B4A87" w:rsidP="00095B47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пройденного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материала.</w:t>
            </w:r>
          </w:p>
        </w:tc>
        <w:tc>
          <w:tcPr>
            <w:tcW w:w="528" w:type="dxa"/>
          </w:tcPr>
          <w:p w:rsidR="006B4A87" w:rsidRDefault="006B4A87" w:rsidP="00095B4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6B4A87" w:rsidRDefault="006B4A87" w:rsidP="00095B4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98" w:type="dxa"/>
          </w:tcPr>
          <w:p w:rsidR="006B4A87" w:rsidRDefault="006B4A87" w:rsidP="00095B4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лекция,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конспектировани</w:t>
            </w:r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74" w:line="266" w:lineRule="auto"/>
              <w:ind w:left="79" w:right="151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  <w:p w:rsidR="006B4A87" w:rsidRDefault="006B4A87" w:rsidP="00095B47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985" w:type="dxa"/>
          </w:tcPr>
          <w:p w:rsidR="006B4A87" w:rsidRDefault="006B4A87" w:rsidP="00095B47">
            <w:pPr>
              <w:pStyle w:val="TableParagraph"/>
              <w:spacing w:before="7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https://resh.edu.ru/subject/lesson/6928/start/259517/</w:t>
            </w:r>
          </w:p>
        </w:tc>
      </w:tr>
      <w:tr w:rsidR="006B4A87" w:rsidTr="00DF2ED9">
        <w:trPr>
          <w:trHeight w:val="333"/>
        </w:trPr>
        <w:tc>
          <w:tcPr>
            <w:tcW w:w="3301" w:type="dxa"/>
            <w:gridSpan w:val="2"/>
          </w:tcPr>
          <w:p w:rsidR="006B4A87" w:rsidRDefault="006B4A87" w:rsidP="00095B4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B4A87" w:rsidRDefault="006B4A87" w:rsidP="00095B4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367" w:type="dxa"/>
            <w:gridSpan w:val="5"/>
          </w:tcPr>
          <w:p w:rsidR="006B4A87" w:rsidRDefault="006B4A87" w:rsidP="00095B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B4A87" w:rsidRPr="00DF2ED9" w:rsidTr="00DF2ED9">
        <w:trPr>
          <w:trHeight w:val="333"/>
        </w:trPr>
        <w:tc>
          <w:tcPr>
            <w:tcW w:w="15196" w:type="dxa"/>
            <w:gridSpan w:val="8"/>
          </w:tcPr>
          <w:p w:rsidR="006B4A87" w:rsidRDefault="006B4A87" w:rsidP="00095B4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ОБЩИЕ</w:t>
            </w:r>
            <w:r>
              <w:rPr>
                <w:b/>
                <w:spacing w:val="2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2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2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ЯЗЫКЕ</w:t>
            </w:r>
          </w:p>
        </w:tc>
      </w:tr>
      <w:tr w:rsidR="006B4A87" w:rsidRPr="00DF2ED9" w:rsidTr="00DF2ED9">
        <w:trPr>
          <w:trHeight w:val="1485"/>
        </w:trPr>
        <w:tc>
          <w:tcPr>
            <w:tcW w:w="468" w:type="dxa"/>
          </w:tcPr>
          <w:p w:rsidR="006B4A87" w:rsidRDefault="006B4A87" w:rsidP="00095B4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833" w:type="dxa"/>
          </w:tcPr>
          <w:p w:rsidR="006B4A87" w:rsidRDefault="006B4A87" w:rsidP="00095B47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языка.</w:t>
            </w:r>
          </w:p>
        </w:tc>
        <w:tc>
          <w:tcPr>
            <w:tcW w:w="528" w:type="dxa"/>
          </w:tcPr>
          <w:p w:rsidR="006B4A87" w:rsidRDefault="006B4A87" w:rsidP="00095B4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B4A87" w:rsidRDefault="006B4A87" w:rsidP="00095B4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98" w:type="dxa"/>
          </w:tcPr>
          <w:p w:rsidR="006B4A87" w:rsidRDefault="006B4A87" w:rsidP="00095B47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функции русского языка как;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государственного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межнационального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</w:t>
            </w:r>
          </w:p>
          <w:p w:rsidR="006B4A87" w:rsidRDefault="006B4A87" w:rsidP="00095B4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примеры;</w:t>
            </w:r>
          </w:p>
          <w:p w:rsidR="006B4A87" w:rsidRDefault="006B4A87" w:rsidP="00095B47">
            <w:pPr>
              <w:pStyle w:val="TableParagraph"/>
              <w:spacing w:before="20" w:line="266" w:lineRule="auto"/>
              <w:ind w:left="79" w:right="2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русского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государственного;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 Российской Федерации и как языка;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межнационального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74"/>
              <w:ind w:left="58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985" w:type="dxa"/>
          </w:tcPr>
          <w:p w:rsidR="006B4A87" w:rsidRDefault="006B4A87" w:rsidP="00095B47">
            <w:pPr>
              <w:pStyle w:val="TableParagraph"/>
              <w:spacing w:before="7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https://resh.edu.ru/subject/lesson/6924/start/308583/</w:t>
            </w:r>
          </w:p>
        </w:tc>
      </w:tr>
      <w:tr w:rsidR="006B4A87" w:rsidRPr="00DF2ED9" w:rsidTr="00DF2ED9">
        <w:trPr>
          <w:trHeight w:val="1101"/>
        </w:trPr>
        <w:tc>
          <w:tcPr>
            <w:tcW w:w="468" w:type="dxa"/>
          </w:tcPr>
          <w:p w:rsidR="006B4A87" w:rsidRDefault="006B4A87" w:rsidP="00095B4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833" w:type="dxa"/>
          </w:tcPr>
          <w:p w:rsidR="006B4A87" w:rsidRDefault="006B4A87" w:rsidP="00095B47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Литературный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язык.</w:t>
            </w:r>
          </w:p>
        </w:tc>
        <w:tc>
          <w:tcPr>
            <w:tcW w:w="528" w:type="dxa"/>
          </w:tcPr>
          <w:p w:rsidR="006B4A87" w:rsidRDefault="006B4A87" w:rsidP="00095B4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B4A87" w:rsidRDefault="006B4A87" w:rsidP="00095B4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98" w:type="dxa"/>
          </w:tcPr>
          <w:p w:rsidR="006B4A87" w:rsidRDefault="006B4A87" w:rsidP="00095B47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государственного языка Российской Федерации и как;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 межнационального общения (в рамках;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  <w:p w:rsidR="006B4A87" w:rsidRDefault="006B4A87" w:rsidP="00095B47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Извлекать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74"/>
              <w:ind w:left="58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985" w:type="dxa"/>
          </w:tcPr>
          <w:p w:rsidR="006B4A87" w:rsidRDefault="006B4A87" w:rsidP="00095B47">
            <w:pPr>
              <w:pStyle w:val="TableParagraph"/>
              <w:spacing w:before="7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https://resh.edu.ru/subject/lesson/6924/start/308583/</w:t>
            </w:r>
          </w:p>
        </w:tc>
      </w:tr>
      <w:tr w:rsidR="006B4A87" w:rsidTr="00DF2ED9">
        <w:trPr>
          <w:trHeight w:val="333"/>
        </w:trPr>
        <w:tc>
          <w:tcPr>
            <w:tcW w:w="3301" w:type="dxa"/>
            <w:gridSpan w:val="2"/>
          </w:tcPr>
          <w:p w:rsidR="006B4A87" w:rsidRDefault="006B4A87" w:rsidP="00095B4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B4A87" w:rsidRDefault="006B4A87" w:rsidP="00095B4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367" w:type="dxa"/>
            <w:gridSpan w:val="5"/>
          </w:tcPr>
          <w:p w:rsidR="006B4A87" w:rsidRDefault="006B4A87" w:rsidP="00095B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B4A87" w:rsidTr="00DF2ED9">
        <w:trPr>
          <w:trHeight w:val="333"/>
        </w:trPr>
        <w:tc>
          <w:tcPr>
            <w:tcW w:w="15196" w:type="dxa"/>
            <w:gridSpan w:val="8"/>
          </w:tcPr>
          <w:p w:rsidR="006B4A87" w:rsidRDefault="006B4A87" w:rsidP="00095B4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3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РЕЧЬ</w:t>
            </w:r>
          </w:p>
        </w:tc>
      </w:tr>
      <w:tr w:rsidR="006B4A87" w:rsidRPr="00DF2ED9" w:rsidTr="00DF2ED9">
        <w:trPr>
          <w:trHeight w:val="1341"/>
        </w:trPr>
        <w:tc>
          <w:tcPr>
            <w:tcW w:w="468" w:type="dxa"/>
          </w:tcPr>
          <w:p w:rsidR="006B4A87" w:rsidRDefault="006B4A87" w:rsidP="00095B4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2833" w:type="dxa"/>
          </w:tcPr>
          <w:p w:rsidR="006B4A87" w:rsidRDefault="006B4A87" w:rsidP="00095B4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Виды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</w:p>
        </w:tc>
        <w:tc>
          <w:tcPr>
            <w:tcW w:w="528" w:type="dxa"/>
          </w:tcPr>
          <w:p w:rsidR="006B4A87" w:rsidRDefault="006B4A87" w:rsidP="00095B4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B4A87" w:rsidRDefault="006B4A87" w:rsidP="00095B4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98" w:type="dxa"/>
          </w:tcPr>
          <w:p w:rsidR="006B4A87" w:rsidRDefault="006B4A87" w:rsidP="00095B47">
            <w:pPr>
              <w:pStyle w:val="TableParagraph"/>
              <w:spacing w:before="74" w:line="266" w:lineRule="auto"/>
              <w:ind w:left="79" w:right="5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монолога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на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бытовые;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научно-учебные;</w:t>
            </w:r>
          </w:p>
          <w:p w:rsidR="006B4A87" w:rsidRDefault="006B4A87" w:rsidP="00095B47">
            <w:pPr>
              <w:pStyle w:val="TableParagraph"/>
              <w:spacing w:before="2" w:line="266" w:lineRule="auto"/>
              <w:ind w:left="79" w:right="215"/>
              <w:rPr>
                <w:sz w:val="15"/>
              </w:rPr>
            </w:pPr>
            <w:r>
              <w:rPr>
                <w:w w:val="105"/>
                <w:sz w:val="15"/>
              </w:rPr>
              <w:t>(в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лингвистические)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учебного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6B4A87" w:rsidRDefault="006B4A87" w:rsidP="00095B47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года).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Участвовать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года);</w:t>
            </w:r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74" w:line="266" w:lineRule="auto"/>
              <w:ind w:left="79" w:right="154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3985" w:type="dxa"/>
          </w:tcPr>
          <w:p w:rsidR="006B4A87" w:rsidRDefault="006B4A87" w:rsidP="00095B47">
            <w:pPr>
              <w:pStyle w:val="TableParagraph"/>
              <w:spacing w:before="7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https://resh.edu.ru/subject/lesson/6932/start/308645/</w:t>
            </w:r>
          </w:p>
        </w:tc>
      </w:tr>
    </w:tbl>
    <w:p w:rsidR="006B4A87" w:rsidRDefault="006B4A87" w:rsidP="00DF2ED9">
      <w:pPr>
        <w:rPr>
          <w:sz w:val="15"/>
          <w:lang w:val="ru-RU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33"/>
        <w:gridCol w:w="528"/>
        <w:gridCol w:w="1104"/>
        <w:gridCol w:w="1140"/>
        <w:gridCol w:w="3998"/>
        <w:gridCol w:w="1140"/>
        <w:gridCol w:w="3985"/>
      </w:tblGrid>
      <w:tr w:rsidR="006B4A87" w:rsidRPr="00DF2ED9" w:rsidTr="00DF2ED9">
        <w:trPr>
          <w:trHeight w:val="2830"/>
        </w:trPr>
        <w:tc>
          <w:tcPr>
            <w:tcW w:w="468" w:type="dxa"/>
          </w:tcPr>
          <w:p w:rsidR="006B4A87" w:rsidRDefault="006B4A87" w:rsidP="00095B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833" w:type="dxa"/>
          </w:tcPr>
          <w:p w:rsidR="006B4A87" w:rsidRDefault="006B4A87" w:rsidP="00095B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Монолог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разновидности.</w:t>
            </w:r>
          </w:p>
        </w:tc>
        <w:tc>
          <w:tcPr>
            <w:tcW w:w="528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98" w:type="dxa"/>
          </w:tcPr>
          <w:p w:rsidR="006B4A87" w:rsidRDefault="006B4A87" w:rsidP="00095B4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монологические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наблюдений;</w:t>
            </w:r>
          </w:p>
          <w:p w:rsidR="006B4A87" w:rsidRDefault="006B4A87" w:rsidP="00095B4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научно-учебной</w:t>
            </w:r>
            <w:proofErr w:type="gramEnd"/>
            <w:r>
              <w:rPr>
                <w:spacing w:val="-1"/>
                <w:w w:val="105"/>
                <w:sz w:val="15"/>
              </w:rPr>
              <w:t>;</w:t>
            </w:r>
          </w:p>
          <w:p w:rsidR="006B4A87" w:rsidRDefault="006B4A87" w:rsidP="00095B47">
            <w:pPr>
              <w:pStyle w:val="TableParagraph"/>
              <w:spacing w:before="19" w:line="266" w:lineRule="auto"/>
              <w:ind w:left="79" w:right="4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художественной и научно-популярной </w:t>
            </w:r>
            <w:r>
              <w:rPr>
                <w:w w:val="105"/>
                <w:sz w:val="15"/>
              </w:rPr>
              <w:t>литературы;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(монолог-описание;</w:t>
            </w:r>
          </w:p>
          <w:p w:rsidR="006B4A87" w:rsidRDefault="006B4A87" w:rsidP="00095B4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монолог-повествование;</w:t>
            </w:r>
          </w:p>
          <w:p w:rsidR="006B4A87" w:rsidRDefault="006B4A87" w:rsidP="00095B47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монолог-рассуждение);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выступать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лингвистическую тему (в течение учебного года).;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 различные виды диалога: побуждение к;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действию;</w:t>
            </w:r>
            <w:proofErr w:type="gramEnd"/>
          </w:p>
          <w:p w:rsidR="006B4A87" w:rsidRDefault="006B4A87" w:rsidP="00095B47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обмен мнениями (в течение учебного года</w:t>
            </w:r>
            <w:proofErr w:type="gramStart"/>
            <w:r>
              <w:rPr>
                <w:w w:val="105"/>
                <w:sz w:val="15"/>
              </w:rPr>
              <w:t>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>Редактировать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знание;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 современного русского литературного языка (в;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года);</w:t>
            </w:r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64" w:line="266" w:lineRule="auto"/>
              <w:ind w:left="79" w:right="50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</w:t>
            </w:r>
            <w:proofErr w:type="gramStart"/>
            <w:r>
              <w:rPr>
                <w:spacing w:val="-1"/>
                <w:w w:val="105"/>
                <w:sz w:val="15"/>
              </w:rPr>
              <w:t>;;</w:t>
            </w:r>
            <w:proofErr w:type="gramEnd"/>
          </w:p>
        </w:tc>
        <w:tc>
          <w:tcPr>
            <w:tcW w:w="3985" w:type="dxa"/>
          </w:tcPr>
          <w:p w:rsidR="006B4A87" w:rsidRDefault="006B4A87" w:rsidP="00095B4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https://resh.edu.ru/subject/lesson/6932/start/308645/</w:t>
            </w:r>
          </w:p>
        </w:tc>
      </w:tr>
      <w:tr w:rsidR="006B4A87" w:rsidTr="00DF2ED9">
        <w:trPr>
          <w:trHeight w:val="333"/>
        </w:trPr>
        <w:tc>
          <w:tcPr>
            <w:tcW w:w="3301" w:type="dxa"/>
            <w:gridSpan w:val="2"/>
          </w:tcPr>
          <w:p w:rsidR="006B4A87" w:rsidRDefault="006B4A87" w:rsidP="00095B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367" w:type="dxa"/>
            <w:gridSpan w:val="5"/>
          </w:tcPr>
          <w:p w:rsidR="006B4A87" w:rsidRDefault="006B4A87" w:rsidP="00095B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B4A87" w:rsidTr="00DF2ED9">
        <w:trPr>
          <w:trHeight w:val="333"/>
        </w:trPr>
        <w:tc>
          <w:tcPr>
            <w:tcW w:w="15196" w:type="dxa"/>
            <w:gridSpan w:val="8"/>
          </w:tcPr>
          <w:p w:rsidR="006B4A87" w:rsidRDefault="006B4A87" w:rsidP="00095B4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</w:t>
            </w:r>
          </w:p>
        </w:tc>
      </w:tr>
      <w:tr w:rsidR="00DF2ED9" w:rsidTr="00DF2ED9">
        <w:trPr>
          <w:trHeight w:val="333"/>
        </w:trPr>
        <w:tc>
          <w:tcPr>
            <w:tcW w:w="15196" w:type="dxa"/>
            <w:gridSpan w:val="8"/>
          </w:tcPr>
          <w:p w:rsidR="00DF2ED9" w:rsidRDefault="00DF2ED9" w:rsidP="00095B47">
            <w:pPr>
              <w:pStyle w:val="TableParagraph"/>
              <w:spacing w:before="64"/>
              <w:rPr>
                <w:b/>
                <w:w w:val="105"/>
                <w:sz w:val="15"/>
              </w:rPr>
            </w:pPr>
            <w:r>
              <w:rPr>
                <w:b/>
                <w:w w:val="105"/>
                <w:sz w:val="15"/>
              </w:rPr>
              <w:t xml:space="preserve"> </w:t>
            </w:r>
          </w:p>
        </w:tc>
      </w:tr>
      <w:tr w:rsidR="006B4A87" w:rsidRPr="00DF2ED9" w:rsidTr="00DF2ED9">
        <w:trPr>
          <w:trHeight w:val="9362"/>
        </w:trPr>
        <w:tc>
          <w:tcPr>
            <w:tcW w:w="468" w:type="dxa"/>
          </w:tcPr>
          <w:p w:rsidR="006B4A87" w:rsidRDefault="006B4A87" w:rsidP="00095B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2833" w:type="dxa"/>
          </w:tcPr>
          <w:p w:rsidR="006B4A87" w:rsidRDefault="006B4A87" w:rsidP="00095B47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Информационная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переработка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текста.</w:t>
            </w:r>
          </w:p>
        </w:tc>
        <w:tc>
          <w:tcPr>
            <w:tcW w:w="528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98" w:type="dxa"/>
          </w:tcPr>
          <w:p w:rsidR="006B4A87" w:rsidRDefault="006B4A87" w:rsidP="00095B4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(наличие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темы;</w:t>
            </w:r>
          </w:p>
          <w:p w:rsidR="006B4A87" w:rsidRDefault="006B4A87" w:rsidP="00095B4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главной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мысли;</w:t>
            </w:r>
          </w:p>
          <w:p w:rsidR="006B4A87" w:rsidRDefault="006B4A87" w:rsidP="00095B47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6B4A87" w:rsidRDefault="006B4A87" w:rsidP="00095B47">
            <w:pPr>
              <w:pStyle w:val="TableParagraph"/>
              <w:spacing w:before="20" w:line="266" w:lineRule="auto"/>
              <w:ind w:left="79" w:right="14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грамматической связи предложений;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</w:p>
          <w:p w:rsidR="006B4A87" w:rsidRDefault="006B4A87" w:rsidP="00095B47">
            <w:pPr>
              <w:pStyle w:val="TableParagraph"/>
              <w:spacing w:before="1" w:line="266" w:lineRule="auto"/>
              <w:ind w:left="79" w:right="354"/>
              <w:rPr>
                <w:sz w:val="15"/>
              </w:rPr>
            </w:pPr>
            <w:r>
              <w:rPr>
                <w:w w:val="105"/>
                <w:sz w:val="15"/>
              </w:rPr>
              <w:t>относительной законченности); с точки зрения его;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принадлежности к функционально-смысловому </w:t>
            </w:r>
            <w:r>
              <w:rPr>
                <w:w w:val="105"/>
                <w:sz w:val="15"/>
              </w:rPr>
              <w:t>типу;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 его композиционных особенностей;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количества;</w:t>
            </w:r>
          </w:p>
          <w:p w:rsidR="006B4A87" w:rsidRDefault="006B4A87" w:rsidP="00095B47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микротем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абзацев;</w:t>
            </w:r>
          </w:p>
          <w:p w:rsidR="006B4A87" w:rsidRDefault="006B4A87" w:rsidP="00095B47">
            <w:pPr>
              <w:pStyle w:val="TableParagraph"/>
              <w:spacing w:before="19" w:line="266" w:lineRule="auto"/>
              <w:ind w:left="79" w:right="5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Проводить информационную переработку </w:t>
            </w:r>
            <w:r>
              <w:rPr>
                <w:w w:val="105"/>
                <w:sz w:val="15"/>
              </w:rPr>
              <w:t>текста</w:t>
            </w:r>
            <w:proofErr w:type="gramStart"/>
            <w:r>
              <w:rPr>
                <w:w w:val="105"/>
                <w:sz w:val="15"/>
              </w:rPr>
              <w:t>:;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составлять план прочитанного текста (простой;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сложный;</w:t>
            </w:r>
          </w:p>
          <w:p w:rsidR="006B4A87" w:rsidRDefault="006B4A87" w:rsidP="00095B4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назывной;</w:t>
            </w:r>
          </w:p>
          <w:p w:rsidR="006B4A87" w:rsidRDefault="006B4A87" w:rsidP="00095B47">
            <w:pPr>
              <w:pStyle w:val="TableParagraph"/>
              <w:spacing w:before="20" w:line="266" w:lineRule="auto"/>
              <w:ind w:left="79" w:right="583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вопросный</w:t>
            </w:r>
            <w:proofErr w:type="gramEnd"/>
            <w:r>
              <w:rPr>
                <w:w w:val="105"/>
                <w:sz w:val="15"/>
              </w:rPr>
              <w:t>) с целью дальнейшего;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форме;</w:t>
            </w:r>
          </w:p>
          <w:p w:rsidR="006B4A87" w:rsidRDefault="006B4A87" w:rsidP="00095B4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главную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второстепенную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прослушанном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тексте;</w:t>
            </w:r>
          </w:p>
          <w:p w:rsidR="006B4A87" w:rsidRDefault="006B4A87" w:rsidP="00095B4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Пересказывать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текст;</w:t>
            </w:r>
          </w:p>
          <w:p w:rsidR="006B4A87" w:rsidRDefault="006B4A87" w:rsidP="00095B47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Представлять содержание прослушанного или;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учебно-научного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таблицы;</w:t>
            </w:r>
          </w:p>
          <w:p w:rsidR="006B4A87" w:rsidRDefault="006B4A87" w:rsidP="00095B4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6B4A87" w:rsidRDefault="006B4A87" w:rsidP="00095B4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схемы;</w:t>
            </w:r>
          </w:p>
          <w:p w:rsidR="006B4A87" w:rsidRDefault="006B4A87" w:rsidP="00095B47">
            <w:pPr>
              <w:pStyle w:val="TableParagraph"/>
              <w:spacing w:before="19" w:line="266" w:lineRule="auto"/>
              <w:ind w:left="79" w:right="15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 содержание таблицы;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виде;</w:t>
            </w:r>
          </w:p>
          <w:p w:rsidR="006B4A87" w:rsidRDefault="006B4A87" w:rsidP="00095B4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текста;</w:t>
            </w:r>
          </w:p>
          <w:p w:rsidR="006B4A87" w:rsidRDefault="006B4A87" w:rsidP="00095B47">
            <w:pPr>
              <w:pStyle w:val="TableParagraph"/>
              <w:spacing w:before="19" w:line="266" w:lineRule="auto"/>
              <w:ind w:left="79" w:right="215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тексты различных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функционально-смысловых типов речи (повествование;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описание;</w:t>
            </w:r>
          </w:p>
          <w:p w:rsidR="006B4A87" w:rsidRDefault="006B4A87" w:rsidP="00095B4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6B4A87" w:rsidRDefault="006B4A87" w:rsidP="00095B47">
            <w:pPr>
              <w:pStyle w:val="TableParagraph"/>
              <w:spacing w:before="20" w:line="266" w:lineRule="auto"/>
              <w:ind w:left="79" w:right="2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рассуждение); характеризовать особенности </w:t>
            </w:r>
            <w:r>
              <w:rPr>
                <w:w w:val="105"/>
                <w:sz w:val="15"/>
              </w:rPr>
              <w:t>описания;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  <w:p w:rsidR="006B4A87" w:rsidRDefault="006B4A87" w:rsidP="00095B47">
            <w:pPr>
              <w:pStyle w:val="TableParagraph"/>
              <w:spacing w:before="1" w:line="266" w:lineRule="auto"/>
              <w:ind w:left="79" w:right="2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текст-описание: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описывать;</w:t>
            </w:r>
          </w:p>
          <w:p w:rsidR="006B4A87" w:rsidRDefault="006B4A87" w:rsidP="00095B47">
            <w:pPr>
              <w:pStyle w:val="TableParagraph"/>
              <w:spacing w:before="1" w:line="266" w:lineRule="auto"/>
              <w:ind w:left="79" w:right="24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внешность человека;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помещение;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природу;</w:t>
            </w:r>
          </w:p>
          <w:p w:rsidR="006B4A87" w:rsidRDefault="006B4A87" w:rsidP="00095B4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местность;</w:t>
            </w:r>
          </w:p>
          <w:p w:rsidR="006B4A87" w:rsidRDefault="006B4A87" w:rsidP="00095B4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6B4A87" w:rsidRDefault="006B4A87" w:rsidP="00095B4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действие;</w:t>
            </w:r>
          </w:p>
          <w:p w:rsidR="006B4A87" w:rsidRDefault="006B4A87" w:rsidP="00095B47">
            <w:pPr>
              <w:pStyle w:val="TableParagraph"/>
              <w:spacing w:before="19" w:line="266" w:lineRule="auto"/>
              <w:ind w:left="79" w:right="1294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картину;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произведение;</w:t>
            </w:r>
          </w:p>
          <w:p w:rsidR="006B4A87" w:rsidRDefault="006B4A87" w:rsidP="00095B4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искусства;</w:t>
            </w:r>
          </w:p>
          <w:p w:rsidR="006B4A87" w:rsidRDefault="006B4A87" w:rsidP="00095B47">
            <w:pPr>
              <w:pStyle w:val="TableParagraph"/>
              <w:spacing w:before="19" w:line="266" w:lineRule="auto"/>
              <w:ind w:left="79" w:right="149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 том числе сочинения-миниатюры;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классные;</w:t>
            </w:r>
          </w:p>
          <w:p w:rsidR="006B4A87" w:rsidRDefault="006B4A87" w:rsidP="00095B4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сочинения;</w:t>
            </w:r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64"/>
              <w:ind w:left="58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985" w:type="dxa"/>
          </w:tcPr>
          <w:p w:rsidR="006B4A87" w:rsidRDefault="006B4A87" w:rsidP="00095B47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https://resh.edu.ru/subject/lesson/6933/start/325614/</w:t>
            </w:r>
          </w:p>
        </w:tc>
      </w:tr>
      <w:tr w:rsidR="006B4A87" w:rsidRPr="00DF2ED9" w:rsidTr="00DF2ED9">
        <w:trPr>
          <w:trHeight w:val="909"/>
        </w:trPr>
        <w:tc>
          <w:tcPr>
            <w:tcW w:w="468" w:type="dxa"/>
          </w:tcPr>
          <w:p w:rsidR="006B4A87" w:rsidRDefault="006B4A87" w:rsidP="00095B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833" w:type="dxa"/>
          </w:tcPr>
          <w:p w:rsidR="006B4A87" w:rsidRDefault="006B4A87" w:rsidP="00095B47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Функциональносмысловые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</w:p>
        </w:tc>
        <w:tc>
          <w:tcPr>
            <w:tcW w:w="528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98" w:type="dxa"/>
          </w:tcPr>
          <w:p w:rsidR="006B4A87" w:rsidRDefault="006B4A87" w:rsidP="00095B47">
            <w:pPr>
              <w:pStyle w:val="TableParagraph"/>
              <w:spacing w:before="64" w:line="266" w:lineRule="auto"/>
              <w:ind w:left="79" w:right="215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тексты различных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функционально-смысловых типов речи (повествование;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описание;</w:t>
            </w:r>
          </w:p>
          <w:p w:rsidR="006B4A87" w:rsidRDefault="006B4A87" w:rsidP="00095B4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рассуждение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64"/>
              <w:ind w:left="58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985" w:type="dxa"/>
          </w:tcPr>
          <w:p w:rsidR="006B4A87" w:rsidRDefault="006B4A87" w:rsidP="00095B47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https://resh.edu.ru/subject/lesson/6935/start/259765/</w:t>
            </w:r>
          </w:p>
        </w:tc>
      </w:tr>
    </w:tbl>
    <w:p w:rsidR="006B4A87" w:rsidRPr="00DF2ED9" w:rsidRDefault="006B4A87" w:rsidP="006B4A87">
      <w:pPr>
        <w:jc w:val="center"/>
        <w:rPr>
          <w:sz w:val="15"/>
          <w:lang w:val="ru-RU"/>
        </w:rPr>
        <w:sectPr w:rsidR="006B4A87" w:rsidRPr="00DF2ED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33"/>
        <w:gridCol w:w="528"/>
        <w:gridCol w:w="1104"/>
        <w:gridCol w:w="1140"/>
        <w:gridCol w:w="3998"/>
        <w:gridCol w:w="1140"/>
        <w:gridCol w:w="3985"/>
      </w:tblGrid>
      <w:tr w:rsidR="006B4A87" w:rsidRPr="00DF2ED9" w:rsidTr="00DF2ED9">
        <w:trPr>
          <w:trHeight w:val="2446"/>
        </w:trPr>
        <w:tc>
          <w:tcPr>
            <w:tcW w:w="468" w:type="dxa"/>
          </w:tcPr>
          <w:p w:rsidR="006B4A87" w:rsidRDefault="006B4A87" w:rsidP="00095B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4.3.</w:t>
            </w:r>
          </w:p>
        </w:tc>
        <w:tc>
          <w:tcPr>
            <w:tcW w:w="2833" w:type="dxa"/>
          </w:tcPr>
          <w:p w:rsidR="006B4A87" w:rsidRDefault="006B4A87" w:rsidP="00095B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Виды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описания.</w:t>
            </w:r>
          </w:p>
        </w:tc>
        <w:tc>
          <w:tcPr>
            <w:tcW w:w="528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104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98" w:type="dxa"/>
          </w:tcPr>
          <w:p w:rsidR="006B4A87" w:rsidRDefault="006B4A87" w:rsidP="00095B47">
            <w:pPr>
              <w:pStyle w:val="TableParagraph"/>
              <w:spacing w:before="64" w:line="266" w:lineRule="auto"/>
              <w:ind w:left="79" w:right="2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Создавать текст-описание: устно и письменно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описывать;</w:t>
            </w:r>
          </w:p>
          <w:p w:rsidR="006B4A87" w:rsidRDefault="006B4A87" w:rsidP="00095B47">
            <w:pPr>
              <w:pStyle w:val="TableParagraph"/>
              <w:spacing w:before="2" w:line="266" w:lineRule="auto"/>
              <w:ind w:left="79" w:right="24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внешность человека;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помещение;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природу;</w:t>
            </w:r>
          </w:p>
          <w:p w:rsidR="006B4A87" w:rsidRDefault="006B4A87" w:rsidP="00095B47">
            <w:pPr>
              <w:pStyle w:val="TableParagraph"/>
              <w:spacing w:before="2" w:line="266" w:lineRule="auto"/>
              <w:ind w:left="79" w:right="31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местность;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действие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6B4A87" w:rsidRDefault="006B4A87" w:rsidP="00095B47">
            <w:pPr>
              <w:pStyle w:val="TableParagraph"/>
              <w:spacing w:before="1" w:line="266" w:lineRule="auto"/>
              <w:ind w:left="79" w:right="1294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картину;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искусства;</w:t>
            </w:r>
          </w:p>
          <w:p w:rsidR="006B4A87" w:rsidRDefault="006B4A87" w:rsidP="00095B47">
            <w:pPr>
              <w:pStyle w:val="TableParagraph"/>
              <w:spacing w:before="2" w:line="266" w:lineRule="auto"/>
              <w:ind w:left="79" w:right="149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 том числе сочинения-миниатюры;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64" w:line="266" w:lineRule="auto"/>
              <w:ind w:left="79" w:right="154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3985" w:type="dxa"/>
          </w:tcPr>
          <w:p w:rsidR="006B4A87" w:rsidRDefault="006B4A87" w:rsidP="00095B47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https://resh.edu.ru/subject/lesson/6934/start/292832/</w:t>
            </w:r>
          </w:p>
        </w:tc>
      </w:tr>
      <w:tr w:rsidR="006B4A87" w:rsidRPr="00DF2ED9" w:rsidTr="00DF2ED9">
        <w:trPr>
          <w:trHeight w:val="2062"/>
        </w:trPr>
        <w:tc>
          <w:tcPr>
            <w:tcW w:w="468" w:type="dxa"/>
          </w:tcPr>
          <w:p w:rsidR="006B4A87" w:rsidRDefault="006B4A87" w:rsidP="00095B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833" w:type="dxa"/>
          </w:tcPr>
          <w:p w:rsidR="006B4A87" w:rsidRDefault="006B4A87" w:rsidP="00095B47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Смысловой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текста.</w:t>
            </w:r>
          </w:p>
        </w:tc>
        <w:tc>
          <w:tcPr>
            <w:tcW w:w="528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98" w:type="dxa"/>
          </w:tcPr>
          <w:p w:rsidR="006B4A87" w:rsidRDefault="006B4A87" w:rsidP="00095B4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(наличие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темы;</w:t>
            </w:r>
          </w:p>
          <w:p w:rsidR="006B4A87" w:rsidRDefault="006B4A87" w:rsidP="00095B4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главной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мысли;</w:t>
            </w:r>
          </w:p>
          <w:p w:rsidR="006B4A87" w:rsidRDefault="006B4A87" w:rsidP="00095B47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грамматической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связи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предложений;</w:t>
            </w:r>
          </w:p>
          <w:p w:rsidR="006B4A87" w:rsidRDefault="006B4A87" w:rsidP="00095B47">
            <w:pPr>
              <w:pStyle w:val="TableParagraph"/>
              <w:spacing w:before="20" w:line="266" w:lineRule="auto"/>
              <w:ind w:left="79" w:right="2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цельности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относительной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законченности);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 его принадлежности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функционально-смысловому типу речи; 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композиционных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6B4A87" w:rsidRDefault="006B4A87" w:rsidP="00095B4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особенностей;</w:t>
            </w:r>
          </w:p>
          <w:p w:rsidR="006B4A87" w:rsidRDefault="006B4A87" w:rsidP="00095B4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количества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микротем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абзацев</w:t>
            </w:r>
            <w:proofErr w:type="gramStart"/>
            <w:r>
              <w:rPr>
                <w:w w:val="105"/>
                <w:sz w:val="15"/>
              </w:rPr>
              <w:t>.;;</w:t>
            </w:r>
            <w:proofErr w:type="gramEnd"/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64" w:line="266" w:lineRule="auto"/>
              <w:ind w:left="79" w:right="154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3985" w:type="dxa"/>
          </w:tcPr>
          <w:p w:rsidR="006B4A87" w:rsidRDefault="006B4A87" w:rsidP="00095B47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https://resh.edu.ru/subject/lesson/6933/start/325614/</w:t>
            </w:r>
          </w:p>
        </w:tc>
      </w:tr>
      <w:tr w:rsidR="006B4A87" w:rsidTr="00DF2ED9">
        <w:trPr>
          <w:trHeight w:val="333"/>
        </w:trPr>
        <w:tc>
          <w:tcPr>
            <w:tcW w:w="3301" w:type="dxa"/>
            <w:gridSpan w:val="2"/>
          </w:tcPr>
          <w:p w:rsidR="006B4A87" w:rsidRDefault="006B4A87" w:rsidP="00095B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  <w:tc>
          <w:tcPr>
            <w:tcW w:w="11367" w:type="dxa"/>
            <w:gridSpan w:val="5"/>
          </w:tcPr>
          <w:p w:rsidR="006B4A87" w:rsidRDefault="006B4A87" w:rsidP="00095B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B4A87" w:rsidTr="00DF2ED9">
        <w:trPr>
          <w:trHeight w:val="333"/>
        </w:trPr>
        <w:tc>
          <w:tcPr>
            <w:tcW w:w="15196" w:type="dxa"/>
            <w:gridSpan w:val="8"/>
          </w:tcPr>
          <w:p w:rsidR="006B4A87" w:rsidRDefault="006B4A87" w:rsidP="00095B4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5.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ФУНКЦИОНАЛЬНЫЕ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РАЗНОВИДНОСТИ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ЯЗЫКА</w:t>
            </w:r>
          </w:p>
        </w:tc>
      </w:tr>
      <w:tr w:rsidR="006B4A87" w:rsidRPr="00DF2ED9" w:rsidTr="00DF2ED9">
        <w:trPr>
          <w:trHeight w:val="2254"/>
        </w:trPr>
        <w:tc>
          <w:tcPr>
            <w:tcW w:w="468" w:type="dxa"/>
          </w:tcPr>
          <w:p w:rsidR="006B4A87" w:rsidRDefault="006B4A87" w:rsidP="00095B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2833" w:type="dxa"/>
          </w:tcPr>
          <w:p w:rsidR="006B4A87" w:rsidRDefault="006B4A87" w:rsidP="00095B47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Официально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стиль.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Жанры.</w:t>
            </w:r>
          </w:p>
        </w:tc>
        <w:tc>
          <w:tcPr>
            <w:tcW w:w="528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98" w:type="dxa"/>
          </w:tcPr>
          <w:p w:rsidR="006B4A87" w:rsidRDefault="006B4A87" w:rsidP="00095B47">
            <w:pPr>
              <w:pStyle w:val="TableParagraph"/>
              <w:spacing w:before="64" w:line="266" w:lineRule="auto"/>
              <w:ind w:left="79" w:right="1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Характеризовать особенности </w:t>
            </w:r>
            <w:r>
              <w:rPr>
                <w:w w:val="105"/>
                <w:sz w:val="15"/>
              </w:rPr>
              <w:t>официально-делового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 учебного стилей; перечислять требования к;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составлению словарной статьи и научного сообщения;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(рассказ;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заявление;</w:t>
            </w:r>
          </w:p>
          <w:p w:rsidR="006B4A87" w:rsidRDefault="006B4A87" w:rsidP="00095B47">
            <w:pPr>
              <w:pStyle w:val="TableParagraph"/>
              <w:spacing w:before="4" w:line="266" w:lineRule="auto"/>
              <w:ind w:left="79" w:right="20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расписка; словарная </w:t>
            </w:r>
            <w:r>
              <w:rPr>
                <w:w w:val="105"/>
                <w:sz w:val="15"/>
              </w:rPr>
              <w:t>статья;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сообщение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  <w:p w:rsidR="006B4A87" w:rsidRDefault="006B4A87" w:rsidP="00095B47">
            <w:pPr>
              <w:pStyle w:val="TableParagraph"/>
              <w:spacing w:before="1" w:line="266" w:lineRule="auto"/>
              <w:ind w:left="79" w:right="8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Создавать тексты </w:t>
            </w:r>
            <w:proofErr w:type="gramStart"/>
            <w:r>
              <w:rPr>
                <w:spacing w:val="-1"/>
                <w:w w:val="105"/>
                <w:sz w:val="15"/>
              </w:rPr>
              <w:t>различных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 функционально-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смысловых;</w:t>
            </w:r>
          </w:p>
          <w:p w:rsidR="006B4A87" w:rsidRDefault="006B4A87" w:rsidP="00095B4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типов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(повествование;</w:t>
            </w:r>
          </w:p>
          <w:p w:rsidR="006B4A87" w:rsidRDefault="006B4A87" w:rsidP="00095B4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описание)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читательский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64" w:line="266" w:lineRule="auto"/>
              <w:ind w:left="79" w:right="154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3985" w:type="dxa"/>
          </w:tcPr>
          <w:p w:rsidR="006B4A87" w:rsidRDefault="006B4A87" w:rsidP="00095B47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https://resh.edu.ru/subject/lesson/6936/start/260354/</w:t>
            </w:r>
          </w:p>
        </w:tc>
      </w:tr>
      <w:tr w:rsidR="006B4A87" w:rsidRPr="00DF2ED9" w:rsidTr="00DF2ED9">
        <w:trPr>
          <w:trHeight w:val="2302"/>
        </w:trPr>
        <w:tc>
          <w:tcPr>
            <w:tcW w:w="468" w:type="dxa"/>
          </w:tcPr>
          <w:p w:rsidR="006B4A87" w:rsidRDefault="006B4A87" w:rsidP="00095B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2833" w:type="dxa"/>
          </w:tcPr>
          <w:p w:rsidR="006B4A87" w:rsidRDefault="006B4A87" w:rsidP="00095B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Научный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стиль.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Жанры.</w:t>
            </w:r>
          </w:p>
        </w:tc>
        <w:tc>
          <w:tcPr>
            <w:tcW w:w="528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98" w:type="dxa"/>
          </w:tcPr>
          <w:p w:rsidR="006B4A87" w:rsidRDefault="006B4A87" w:rsidP="00095B47">
            <w:pPr>
              <w:pStyle w:val="TableParagraph"/>
              <w:spacing w:before="64" w:line="266" w:lineRule="auto"/>
              <w:ind w:left="79" w:right="1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Характеризовать особенности </w:t>
            </w:r>
            <w:r>
              <w:rPr>
                <w:w w:val="105"/>
                <w:sz w:val="15"/>
              </w:rPr>
              <w:t>официально-делового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 учебного стилей; перечислять требования к;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составлению словарной статьи и научного сообщения;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(рассказ;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заявление;</w:t>
            </w:r>
          </w:p>
          <w:p w:rsidR="006B4A87" w:rsidRDefault="006B4A87" w:rsidP="00095B47">
            <w:pPr>
              <w:pStyle w:val="TableParagraph"/>
              <w:spacing w:before="4" w:line="266" w:lineRule="auto"/>
              <w:ind w:left="79" w:right="20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расписка; словарная </w:t>
            </w:r>
            <w:r>
              <w:rPr>
                <w:w w:val="105"/>
                <w:sz w:val="15"/>
              </w:rPr>
              <w:t>статья;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сообщение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  <w:p w:rsidR="006B4A87" w:rsidRDefault="006B4A87" w:rsidP="00095B47">
            <w:pPr>
              <w:pStyle w:val="TableParagraph"/>
              <w:spacing w:before="1" w:line="266" w:lineRule="auto"/>
              <w:ind w:left="79" w:right="8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Создавать тексты </w:t>
            </w:r>
            <w:proofErr w:type="gramStart"/>
            <w:r>
              <w:rPr>
                <w:spacing w:val="-1"/>
                <w:w w:val="105"/>
                <w:sz w:val="15"/>
              </w:rPr>
              <w:t>различных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 функционально-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смысловых;</w:t>
            </w:r>
          </w:p>
          <w:p w:rsidR="006B4A87" w:rsidRDefault="006B4A87" w:rsidP="00095B4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типов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(повествование;</w:t>
            </w:r>
          </w:p>
          <w:p w:rsidR="006B4A87" w:rsidRDefault="006B4A87" w:rsidP="00095B4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описание)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читательский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64" w:line="266" w:lineRule="auto"/>
              <w:ind w:left="79" w:right="154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3985" w:type="dxa"/>
          </w:tcPr>
          <w:p w:rsidR="006B4A87" w:rsidRDefault="006B4A87" w:rsidP="00095B47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https://resh.edu.ru/subject/lesson/6936/start/260354/</w:t>
            </w:r>
          </w:p>
        </w:tc>
      </w:tr>
      <w:tr w:rsidR="006B4A87" w:rsidTr="00DF2ED9">
        <w:trPr>
          <w:trHeight w:val="333"/>
        </w:trPr>
        <w:tc>
          <w:tcPr>
            <w:tcW w:w="3301" w:type="dxa"/>
            <w:gridSpan w:val="2"/>
          </w:tcPr>
          <w:p w:rsidR="006B4A87" w:rsidRDefault="006B4A87" w:rsidP="00095B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367" w:type="dxa"/>
            <w:gridSpan w:val="5"/>
          </w:tcPr>
          <w:p w:rsidR="006B4A87" w:rsidRDefault="006B4A87" w:rsidP="00095B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B4A87" w:rsidRPr="00DF2ED9" w:rsidTr="00DF2ED9">
        <w:trPr>
          <w:trHeight w:val="333"/>
        </w:trPr>
        <w:tc>
          <w:tcPr>
            <w:tcW w:w="15196" w:type="dxa"/>
            <w:gridSpan w:val="8"/>
          </w:tcPr>
          <w:p w:rsidR="006B4A87" w:rsidRDefault="006B4A87" w:rsidP="00095B4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6.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СИСТЕМА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ЯЗЫКА: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ЛЕКСИКОЛОГИЯ.</w:t>
            </w:r>
            <w:r>
              <w:rPr>
                <w:b/>
                <w:spacing w:val="2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  <w:r>
              <w:rPr>
                <w:b/>
                <w:spacing w:val="2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РЕЧИ.</w:t>
            </w:r>
          </w:p>
        </w:tc>
      </w:tr>
    </w:tbl>
    <w:p w:rsidR="006B4A87" w:rsidRPr="00DF2ED9" w:rsidRDefault="006B4A87" w:rsidP="006B4A87">
      <w:pPr>
        <w:rPr>
          <w:sz w:val="15"/>
          <w:lang w:val="ru-RU"/>
        </w:rPr>
        <w:sectPr w:rsidR="006B4A87" w:rsidRPr="00DF2ED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33"/>
        <w:gridCol w:w="528"/>
        <w:gridCol w:w="1104"/>
        <w:gridCol w:w="1140"/>
        <w:gridCol w:w="3998"/>
        <w:gridCol w:w="864"/>
        <w:gridCol w:w="276"/>
        <w:gridCol w:w="864"/>
        <w:gridCol w:w="3121"/>
      </w:tblGrid>
      <w:tr w:rsidR="006B4A87" w:rsidRPr="00DF2ED9" w:rsidTr="00DF2ED9">
        <w:trPr>
          <w:trHeight w:val="717"/>
        </w:trPr>
        <w:tc>
          <w:tcPr>
            <w:tcW w:w="468" w:type="dxa"/>
          </w:tcPr>
          <w:p w:rsidR="006B4A87" w:rsidRDefault="006B4A87" w:rsidP="00095B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6.1.</w:t>
            </w:r>
          </w:p>
        </w:tc>
        <w:tc>
          <w:tcPr>
            <w:tcW w:w="2833" w:type="dxa"/>
          </w:tcPr>
          <w:p w:rsidR="006B4A87" w:rsidRDefault="006B4A87" w:rsidP="00095B47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Группы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происхождению.</w:t>
            </w:r>
          </w:p>
        </w:tc>
        <w:tc>
          <w:tcPr>
            <w:tcW w:w="528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98" w:type="dxa"/>
          </w:tcPr>
          <w:p w:rsidR="006B4A87" w:rsidRDefault="006B4A87" w:rsidP="00095B4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зрения;</w:t>
            </w:r>
          </w:p>
          <w:p w:rsidR="006B4A87" w:rsidRDefault="006B4A87" w:rsidP="00095B47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происхождения: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исконно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заимствованные;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40" w:type="dxa"/>
            <w:gridSpan w:val="2"/>
          </w:tcPr>
          <w:p w:rsidR="006B4A87" w:rsidRDefault="006B4A87" w:rsidP="00095B47">
            <w:pPr>
              <w:pStyle w:val="TableParagraph"/>
              <w:spacing w:before="64"/>
              <w:ind w:left="58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985" w:type="dxa"/>
            <w:gridSpan w:val="2"/>
          </w:tcPr>
          <w:p w:rsidR="006B4A87" w:rsidRDefault="006B4A87" w:rsidP="00095B47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https://resh.edu.ru/subject/lesson/6939/start/325645/</w:t>
            </w:r>
          </w:p>
        </w:tc>
      </w:tr>
      <w:tr w:rsidR="006B4A87" w:rsidRPr="00DF2ED9" w:rsidTr="00DF2ED9">
        <w:trPr>
          <w:trHeight w:val="909"/>
        </w:trPr>
        <w:tc>
          <w:tcPr>
            <w:tcW w:w="468" w:type="dxa"/>
          </w:tcPr>
          <w:p w:rsidR="006B4A87" w:rsidRDefault="006B4A87" w:rsidP="00095B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2833" w:type="dxa"/>
          </w:tcPr>
          <w:p w:rsidR="006B4A87" w:rsidRDefault="006B4A87" w:rsidP="00095B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Активный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пассивный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запас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лексики.</w:t>
            </w:r>
          </w:p>
        </w:tc>
        <w:tc>
          <w:tcPr>
            <w:tcW w:w="528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98" w:type="dxa"/>
          </w:tcPr>
          <w:p w:rsidR="006B4A87" w:rsidRDefault="006B4A87" w:rsidP="00095B4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принадлежности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активному или пассивному запасу: неологизмы;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различать;</w:t>
            </w:r>
          </w:p>
          <w:p w:rsidR="006B4A87" w:rsidRDefault="006B4A87" w:rsidP="00095B4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историзмы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архаизмы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40" w:type="dxa"/>
            <w:gridSpan w:val="2"/>
          </w:tcPr>
          <w:p w:rsidR="006B4A87" w:rsidRDefault="006B4A87" w:rsidP="00095B47">
            <w:pPr>
              <w:pStyle w:val="TableParagraph"/>
              <w:spacing w:before="64"/>
              <w:ind w:left="58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985" w:type="dxa"/>
            <w:gridSpan w:val="2"/>
          </w:tcPr>
          <w:p w:rsidR="006B4A87" w:rsidRDefault="006B4A87" w:rsidP="00095B47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https://resh.edu.ru/subject/lesson/6946/start/258121/</w:t>
            </w:r>
          </w:p>
        </w:tc>
      </w:tr>
      <w:tr w:rsidR="006B4A87" w:rsidRPr="00DF2ED9" w:rsidTr="00DF2ED9">
        <w:trPr>
          <w:trHeight w:val="1677"/>
        </w:trPr>
        <w:tc>
          <w:tcPr>
            <w:tcW w:w="468" w:type="dxa"/>
          </w:tcPr>
          <w:p w:rsidR="006B4A87" w:rsidRDefault="006B4A87" w:rsidP="00095B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2833" w:type="dxa"/>
          </w:tcPr>
          <w:p w:rsidR="006B4A87" w:rsidRDefault="006B4A87" w:rsidP="00095B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Лексика</w:t>
            </w:r>
          </w:p>
          <w:p w:rsidR="006B4A87" w:rsidRDefault="006B4A87" w:rsidP="00095B47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сферы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употребления.</w:t>
            </w:r>
          </w:p>
        </w:tc>
        <w:tc>
          <w:tcPr>
            <w:tcW w:w="528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98" w:type="dxa"/>
          </w:tcPr>
          <w:p w:rsidR="006B4A87" w:rsidRDefault="006B4A87" w:rsidP="00095B4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различать;</w:t>
            </w:r>
          </w:p>
          <w:p w:rsidR="006B4A87" w:rsidRDefault="006B4A87" w:rsidP="00095B47">
            <w:pPr>
              <w:pStyle w:val="TableParagraph"/>
              <w:spacing w:before="20" w:line="266" w:lineRule="auto"/>
              <w:ind w:left="79" w:right="1294"/>
              <w:rPr>
                <w:sz w:val="15"/>
              </w:rPr>
            </w:pPr>
            <w:r>
              <w:rPr>
                <w:w w:val="105"/>
                <w:sz w:val="15"/>
              </w:rPr>
              <w:t>слова с точки зрения сферы их;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употребления: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общеупотребительные;</w:t>
            </w:r>
          </w:p>
          <w:p w:rsidR="006B4A87" w:rsidRDefault="006B4A87" w:rsidP="00095B4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6B4A87" w:rsidRDefault="006B4A87" w:rsidP="00095B47">
            <w:pPr>
              <w:pStyle w:val="TableParagraph"/>
              <w:spacing w:before="20" w:line="266" w:lineRule="auto"/>
              <w:ind w:left="79" w:right="2555"/>
              <w:rPr>
                <w:sz w:val="15"/>
              </w:rPr>
            </w:pPr>
            <w:r>
              <w:rPr>
                <w:w w:val="105"/>
                <w:sz w:val="15"/>
              </w:rPr>
              <w:t>диалектизмы;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профессионализмы;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жаргонизмы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40" w:type="dxa"/>
            <w:gridSpan w:val="2"/>
          </w:tcPr>
          <w:p w:rsidR="006B4A87" w:rsidRDefault="006B4A87" w:rsidP="00095B47">
            <w:pPr>
              <w:pStyle w:val="TableParagraph"/>
              <w:spacing w:before="64" w:line="266" w:lineRule="auto"/>
              <w:ind w:left="79" w:right="154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3985" w:type="dxa"/>
            <w:gridSpan w:val="2"/>
          </w:tcPr>
          <w:p w:rsidR="006B4A87" w:rsidRDefault="006B4A87" w:rsidP="00095B47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https://resh.edu.ru/subject/lesson/6943/start/266306/</w:t>
            </w:r>
          </w:p>
        </w:tc>
      </w:tr>
      <w:tr w:rsidR="006B4A87" w:rsidRPr="00DF2ED9" w:rsidTr="00DF2ED9">
        <w:trPr>
          <w:trHeight w:val="525"/>
        </w:trPr>
        <w:tc>
          <w:tcPr>
            <w:tcW w:w="468" w:type="dxa"/>
          </w:tcPr>
          <w:p w:rsidR="006B4A87" w:rsidRDefault="006B4A87" w:rsidP="00095B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2833" w:type="dxa"/>
          </w:tcPr>
          <w:p w:rsidR="006B4A87" w:rsidRDefault="006B4A87" w:rsidP="00095B47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Стилистическая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окраска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</w:p>
        </w:tc>
        <w:tc>
          <w:tcPr>
            <w:tcW w:w="528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98" w:type="dxa"/>
          </w:tcPr>
          <w:p w:rsidR="006B4A87" w:rsidRDefault="006B4A87" w:rsidP="00095B4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определять;</w:t>
            </w:r>
          </w:p>
          <w:p w:rsidR="006B4A87" w:rsidRDefault="006B4A87" w:rsidP="00095B4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стилистическую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окраску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proofErr w:type="gramStart"/>
            <w:r>
              <w:rPr>
                <w:w w:val="105"/>
                <w:sz w:val="15"/>
              </w:rPr>
              <w:t>.;;</w:t>
            </w:r>
            <w:proofErr w:type="gramEnd"/>
          </w:p>
        </w:tc>
        <w:tc>
          <w:tcPr>
            <w:tcW w:w="1140" w:type="dxa"/>
            <w:gridSpan w:val="2"/>
          </w:tcPr>
          <w:p w:rsidR="006B4A87" w:rsidRDefault="006B4A87" w:rsidP="00095B47">
            <w:pPr>
              <w:pStyle w:val="TableParagraph"/>
              <w:spacing w:before="64"/>
              <w:ind w:left="58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985" w:type="dxa"/>
            <w:gridSpan w:val="2"/>
          </w:tcPr>
          <w:p w:rsidR="006B4A87" w:rsidRDefault="006B4A87" w:rsidP="00095B47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https://resh.edu.ru/subject/lesson/6941/start/258370/</w:t>
            </w:r>
          </w:p>
        </w:tc>
      </w:tr>
      <w:tr w:rsidR="006B4A87" w:rsidRPr="00DF2ED9" w:rsidTr="00DF2ED9">
        <w:trPr>
          <w:trHeight w:val="3418"/>
        </w:trPr>
        <w:tc>
          <w:tcPr>
            <w:tcW w:w="468" w:type="dxa"/>
          </w:tcPr>
          <w:p w:rsidR="006B4A87" w:rsidRDefault="006B4A87" w:rsidP="00095B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2833" w:type="dxa"/>
          </w:tcPr>
          <w:p w:rsidR="006B4A87" w:rsidRDefault="006B4A87" w:rsidP="00095B47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Лексические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средства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выразительности.</w:t>
            </w:r>
          </w:p>
        </w:tc>
        <w:tc>
          <w:tcPr>
            <w:tcW w:w="528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98" w:type="dxa"/>
          </w:tcPr>
          <w:p w:rsidR="006B4A87" w:rsidRDefault="006B4A87" w:rsidP="00095B47">
            <w:pPr>
              <w:pStyle w:val="TableParagraph"/>
              <w:spacing w:before="64" w:line="266" w:lineRule="auto"/>
              <w:ind w:left="79" w:right="23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 эпитеты;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метафоры;</w:t>
            </w:r>
          </w:p>
          <w:p w:rsidR="006B4A87" w:rsidRDefault="006B4A87" w:rsidP="00095B47">
            <w:pPr>
              <w:pStyle w:val="TableParagraph"/>
              <w:spacing w:before="2" w:line="266" w:lineRule="auto"/>
              <w:ind w:left="79" w:right="12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олицетворения; понимать </w:t>
            </w:r>
            <w:r>
              <w:rPr>
                <w:w w:val="105"/>
                <w:sz w:val="15"/>
              </w:rPr>
              <w:t>их основное;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коммуникативное назначение 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6B4A87" w:rsidRDefault="006B4A87" w:rsidP="00095B47">
            <w:pPr>
              <w:pStyle w:val="TableParagraph"/>
              <w:spacing w:before="2" w:line="266" w:lineRule="auto"/>
              <w:ind w:left="79" w:right="5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эпитеты;</w:t>
            </w:r>
          </w:p>
          <w:p w:rsidR="006B4A87" w:rsidRDefault="006B4A87" w:rsidP="00095B47">
            <w:pPr>
              <w:pStyle w:val="TableParagraph"/>
              <w:spacing w:before="1" w:line="266" w:lineRule="auto"/>
              <w:ind w:left="79" w:right="2808"/>
              <w:rPr>
                <w:sz w:val="15"/>
              </w:rPr>
            </w:pPr>
            <w:r>
              <w:rPr>
                <w:w w:val="105"/>
                <w:sz w:val="15"/>
              </w:rPr>
              <w:t>метафоры;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олицетворения</w:t>
            </w:r>
            <w:proofErr w:type="gramStart"/>
            <w:r>
              <w:rPr>
                <w:spacing w:val="-1"/>
                <w:w w:val="105"/>
                <w:sz w:val="15"/>
              </w:rPr>
              <w:t>.;</w:t>
            </w:r>
            <w:proofErr w:type="gramEnd"/>
          </w:p>
          <w:p w:rsidR="006B4A87" w:rsidRDefault="006B4A87" w:rsidP="00095B47">
            <w:pPr>
              <w:pStyle w:val="TableParagraph"/>
              <w:spacing w:before="1" w:line="266" w:lineRule="auto"/>
              <w:ind w:left="79" w:right="1271"/>
              <w:rPr>
                <w:sz w:val="15"/>
              </w:rPr>
            </w:pPr>
            <w:r>
              <w:rPr>
                <w:w w:val="105"/>
                <w:sz w:val="15"/>
              </w:rPr>
              <w:t>Проводить лексический анализ слов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фразеологизмы;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значение;</w:t>
            </w:r>
          </w:p>
          <w:p w:rsidR="006B4A87" w:rsidRDefault="006B4A87" w:rsidP="00095B4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6B4A87" w:rsidRDefault="006B4A87" w:rsidP="00095B47">
            <w:pPr>
              <w:pStyle w:val="TableParagraph"/>
              <w:spacing w:before="20" w:line="266" w:lineRule="auto"/>
              <w:ind w:left="79" w:right="157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речевую ситуацию </w:t>
            </w:r>
            <w:r>
              <w:rPr>
                <w:w w:val="105"/>
                <w:sz w:val="15"/>
              </w:rPr>
              <w:t>употребления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Выбирать лексические средства 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ситуацией;</w:t>
            </w:r>
          </w:p>
          <w:p w:rsidR="006B4A87" w:rsidRDefault="006B4A87" w:rsidP="00095B47">
            <w:pPr>
              <w:pStyle w:val="TableParagraph"/>
              <w:spacing w:before="2"/>
              <w:ind w:left="79"/>
              <w:rPr>
                <w:sz w:val="15"/>
              </w:rPr>
            </w:pPr>
          </w:p>
        </w:tc>
        <w:tc>
          <w:tcPr>
            <w:tcW w:w="1140" w:type="dxa"/>
            <w:gridSpan w:val="2"/>
          </w:tcPr>
          <w:p w:rsidR="006B4A87" w:rsidRDefault="006B4A87" w:rsidP="00095B47">
            <w:pPr>
              <w:pStyle w:val="TableParagraph"/>
              <w:spacing w:before="64"/>
              <w:ind w:left="58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985" w:type="dxa"/>
            <w:gridSpan w:val="2"/>
          </w:tcPr>
          <w:p w:rsidR="006B4A87" w:rsidRDefault="006B4A87" w:rsidP="00095B47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https://resh.edu.ru/subject/lesson/6942/start/325461/</w:t>
            </w:r>
          </w:p>
        </w:tc>
      </w:tr>
      <w:tr w:rsidR="006B4A87" w:rsidRPr="00DF2ED9" w:rsidTr="00DF2ED9">
        <w:trPr>
          <w:trHeight w:val="2062"/>
        </w:trPr>
        <w:tc>
          <w:tcPr>
            <w:tcW w:w="468" w:type="dxa"/>
          </w:tcPr>
          <w:p w:rsidR="006B4A87" w:rsidRDefault="006B4A87" w:rsidP="00095B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2833" w:type="dxa"/>
          </w:tcPr>
          <w:p w:rsidR="006B4A87" w:rsidRDefault="006B4A87" w:rsidP="00095B47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Лексические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словари</w:t>
            </w:r>
          </w:p>
        </w:tc>
        <w:tc>
          <w:tcPr>
            <w:tcW w:w="528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98" w:type="dxa"/>
          </w:tcPr>
          <w:p w:rsidR="006B4A87" w:rsidRDefault="006B4A87" w:rsidP="00095B47">
            <w:pPr>
              <w:pStyle w:val="TableParagraph"/>
              <w:spacing w:before="64" w:line="266" w:lineRule="auto"/>
              <w:ind w:left="79" w:right="13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пользоваться словарями иностранных;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6B4A87" w:rsidRDefault="006B4A87" w:rsidP="00095B4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устаревших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свою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6B4A87" w:rsidRDefault="006B4A87" w:rsidP="00095B47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чужую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точного;</w:t>
            </w:r>
          </w:p>
          <w:p w:rsidR="006B4A87" w:rsidRDefault="006B4A87" w:rsidP="00095B47">
            <w:pPr>
              <w:pStyle w:val="TableParagraph"/>
              <w:spacing w:before="20" w:line="266" w:lineRule="auto"/>
              <w:ind w:left="79" w:right="1586"/>
              <w:rPr>
                <w:sz w:val="15"/>
              </w:rPr>
            </w:pPr>
            <w:r>
              <w:rPr>
                <w:w w:val="105"/>
                <w:sz w:val="15"/>
              </w:rPr>
              <w:t>;уместного и выразительного;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словоупотребления; использовать;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толковые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6B4A87" w:rsidRDefault="006B4A87" w:rsidP="00095B47">
            <w:pPr>
              <w:pStyle w:val="TableParagraph"/>
              <w:spacing w:before="2" w:line="266" w:lineRule="auto"/>
              <w:ind w:left="79" w:right="135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Редактировать </w:t>
            </w:r>
            <w:r>
              <w:rPr>
                <w:w w:val="105"/>
                <w:sz w:val="15"/>
              </w:rPr>
              <w:t>собственные тексты 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40" w:type="dxa"/>
            <w:gridSpan w:val="2"/>
          </w:tcPr>
          <w:p w:rsidR="006B4A87" w:rsidRDefault="006B4A87" w:rsidP="00095B47">
            <w:pPr>
              <w:pStyle w:val="TableParagraph"/>
              <w:spacing w:before="64" w:line="266" w:lineRule="auto"/>
              <w:ind w:left="79" w:right="50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</w:t>
            </w:r>
            <w:proofErr w:type="gramStart"/>
            <w:r>
              <w:rPr>
                <w:spacing w:val="-1"/>
                <w:w w:val="105"/>
                <w:sz w:val="15"/>
              </w:rPr>
              <w:t>;;</w:t>
            </w:r>
            <w:proofErr w:type="gramEnd"/>
          </w:p>
        </w:tc>
        <w:tc>
          <w:tcPr>
            <w:tcW w:w="3985" w:type="dxa"/>
            <w:gridSpan w:val="2"/>
          </w:tcPr>
          <w:p w:rsidR="006B4A87" w:rsidRDefault="006B4A87" w:rsidP="00095B47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https://resh.edu.ru/subject/lesson/6948/start/259455/</w:t>
            </w:r>
          </w:p>
        </w:tc>
      </w:tr>
      <w:tr w:rsidR="006B4A87" w:rsidTr="00DF2ED9">
        <w:trPr>
          <w:trHeight w:val="333"/>
        </w:trPr>
        <w:tc>
          <w:tcPr>
            <w:tcW w:w="3301" w:type="dxa"/>
            <w:gridSpan w:val="2"/>
          </w:tcPr>
          <w:p w:rsidR="006B4A87" w:rsidRDefault="006B4A87" w:rsidP="00095B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1367" w:type="dxa"/>
            <w:gridSpan w:val="7"/>
          </w:tcPr>
          <w:p w:rsidR="006B4A87" w:rsidRDefault="006B4A87" w:rsidP="00095B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B4A87" w:rsidTr="00DF2ED9">
        <w:trPr>
          <w:trHeight w:val="333"/>
        </w:trPr>
        <w:tc>
          <w:tcPr>
            <w:tcW w:w="10935" w:type="dxa"/>
            <w:gridSpan w:val="7"/>
          </w:tcPr>
          <w:p w:rsidR="006B4A87" w:rsidRDefault="006B4A87" w:rsidP="00095B4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7.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СИСТЕМА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ЯЗЫКА: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СЛОВООБРАЗОВАНИЕ.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ОРФОГРАФИЯ</w:t>
            </w:r>
          </w:p>
        </w:tc>
        <w:tc>
          <w:tcPr>
            <w:tcW w:w="1140" w:type="dxa"/>
            <w:gridSpan w:val="2"/>
          </w:tcPr>
          <w:p w:rsidR="006B4A87" w:rsidRDefault="006B4A87" w:rsidP="00095B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21" w:type="dxa"/>
          </w:tcPr>
          <w:p w:rsidR="006B4A87" w:rsidRDefault="006B4A87" w:rsidP="00095B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B4A87" w:rsidRPr="00DF2ED9" w:rsidTr="00DF2ED9">
        <w:trPr>
          <w:trHeight w:val="525"/>
        </w:trPr>
        <w:tc>
          <w:tcPr>
            <w:tcW w:w="468" w:type="dxa"/>
          </w:tcPr>
          <w:p w:rsidR="006B4A87" w:rsidRDefault="006B4A87" w:rsidP="00095B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2833" w:type="dxa"/>
          </w:tcPr>
          <w:p w:rsidR="006B4A87" w:rsidRDefault="006B4A87" w:rsidP="00095B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морфем.</w:t>
            </w:r>
          </w:p>
        </w:tc>
        <w:tc>
          <w:tcPr>
            <w:tcW w:w="528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98" w:type="dxa"/>
          </w:tcPr>
          <w:p w:rsidR="006B4A87" w:rsidRDefault="006B4A87" w:rsidP="00095B47">
            <w:pPr>
              <w:pStyle w:val="TableParagraph"/>
              <w:spacing w:before="64" w:line="266" w:lineRule="auto"/>
              <w:ind w:left="79" w:right="2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 формообразующие и словообразующие;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производящую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основу</w:t>
            </w:r>
            <w:proofErr w:type="gramStart"/>
            <w:r>
              <w:rPr>
                <w:w w:val="105"/>
                <w:sz w:val="15"/>
              </w:rPr>
              <w:t>.;;</w:t>
            </w:r>
            <w:proofErr w:type="gramEnd"/>
          </w:p>
        </w:tc>
        <w:tc>
          <w:tcPr>
            <w:tcW w:w="1140" w:type="dxa"/>
            <w:gridSpan w:val="2"/>
          </w:tcPr>
          <w:p w:rsidR="006B4A87" w:rsidRDefault="006B4A87" w:rsidP="00095B47">
            <w:pPr>
              <w:pStyle w:val="TableParagraph"/>
              <w:spacing w:before="64"/>
              <w:ind w:left="58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985" w:type="dxa"/>
            <w:gridSpan w:val="2"/>
          </w:tcPr>
          <w:p w:rsidR="006B4A87" w:rsidRDefault="006B4A87" w:rsidP="00095B47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https://resh.edu.ru/subject/lesson/6953/start/260416/</w:t>
            </w:r>
          </w:p>
        </w:tc>
      </w:tr>
    </w:tbl>
    <w:p w:rsidR="006B4A87" w:rsidRPr="00DF2ED9" w:rsidRDefault="006B4A87" w:rsidP="006B4A87">
      <w:pPr>
        <w:jc w:val="center"/>
        <w:rPr>
          <w:sz w:val="15"/>
          <w:lang w:val="ru-RU"/>
        </w:rPr>
        <w:sectPr w:rsidR="006B4A87" w:rsidRPr="00DF2ED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33"/>
        <w:gridCol w:w="528"/>
        <w:gridCol w:w="1104"/>
        <w:gridCol w:w="1140"/>
        <w:gridCol w:w="3998"/>
        <w:gridCol w:w="1140"/>
        <w:gridCol w:w="3985"/>
      </w:tblGrid>
      <w:tr w:rsidR="006B4A87" w:rsidRPr="00DF2ED9" w:rsidTr="00DF2ED9">
        <w:trPr>
          <w:trHeight w:val="3791"/>
        </w:trPr>
        <w:tc>
          <w:tcPr>
            <w:tcW w:w="468" w:type="dxa"/>
          </w:tcPr>
          <w:p w:rsidR="006B4A87" w:rsidRDefault="006B4A87" w:rsidP="00095B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7.2.</w:t>
            </w:r>
          </w:p>
        </w:tc>
        <w:tc>
          <w:tcPr>
            <w:tcW w:w="2833" w:type="dxa"/>
          </w:tcPr>
          <w:p w:rsidR="006B4A87" w:rsidRDefault="006B4A87" w:rsidP="00095B47">
            <w:pPr>
              <w:pStyle w:val="TableParagraph"/>
              <w:spacing w:before="64" w:line="266" w:lineRule="auto"/>
              <w:ind w:right="5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языке.</w:t>
            </w:r>
          </w:p>
        </w:tc>
        <w:tc>
          <w:tcPr>
            <w:tcW w:w="528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98" w:type="dxa"/>
          </w:tcPr>
          <w:p w:rsidR="006B4A87" w:rsidRDefault="006B4A87" w:rsidP="00095B47">
            <w:pPr>
              <w:pStyle w:val="TableParagraph"/>
              <w:spacing w:before="64" w:line="266" w:lineRule="auto"/>
              <w:ind w:left="79" w:right="1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Распознавать </w:t>
            </w:r>
            <w:r>
              <w:rPr>
                <w:w w:val="105"/>
                <w:sz w:val="15"/>
              </w:rPr>
              <w:t>формообразующие и словообразующие;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морфемы в слове; выделять производящую основу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>Определять способы словообразования (приставочный;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суффиксальный;</w:t>
            </w:r>
          </w:p>
          <w:p w:rsidR="006B4A87" w:rsidRDefault="006B4A87" w:rsidP="00095B47">
            <w:pPr>
              <w:pStyle w:val="TableParagraph"/>
              <w:spacing w:before="3" w:line="266" w:lineRule="auto"/>
              <w:ind w:left="79" w:right="1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приставочно-суффиксальный;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бессуффиксный;</w:t>
            </w:r>
          </w:p>
          <w:p w:rsidR="006B4A87" w:rsidRDefault="006B4A87" w:rsidP="00095B4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сложение;</w:t>
            </w:r>
          </w:p>
          <w:p w:rsidR="006B4A87" w:rsidRDefault="006B4A87" w:rsidP="00095B47">
            <w:pPr>
              <w:pStyle w:val="TableParagraph"/>
              <w:spacing w:before="20" w:line="266" w:lineRule="auto"/>
              <w:ind w:left="79" w:right="465"/>
              <w:rPr>
                <w:sz w:val="15"/>
              </w:rPr>
            </w:pPr>
            <w:r>
              <w:rPr>
                <w:w w:val="105"/>
                <w:sz w:val="15"/>
              </w:rPr>
              <w:t>переход из одной части речи в другую</w:t>
            </w:r>
            <w:proofErr w:type="gramStart"/>
            <w:r>
              <w:rPr>
                <w:w w:val="105"/>
                <w:sz w:val="15"/>
              </w:rPr>
              <w:t>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  <w:p w:rsidR="006B4A87" w:rsidRDefault="006B4A87" w:rsidP="00095B47">
            <w:pPr>
              <w:pStyle w:val="TableParagraph"/>
              <w:spacing w:before="2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образованные</w:t>
            </w:r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разными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способами.;</w:t>
            </w:r>
          </w:p>
          <w:p w:rsidR="006B4A87" w:rsidRDefault="006B4A87" w:rsidP="00095B47">
            <w:pPr>
              <w:pStyle w:val="TableParagraph"/>
              <w:spacing w:before="19" w:line="266" w:lineRule="auto"/>
              <w:ind w:left="79" w:right="1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Проводить морфемный и словообразовательный </w:t>
            </w:r>
            <w:r>
              <w:rPr>
                <w:w w:val="105"/>
                <w:sz w:val="15"/>
              </w:rPr>
              <w:t>анализ;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6B4A87" w:rsidRDefault="006B4A87" w:rsidP="00095B47">
            <w:pPr>
              <w:pStyle w:val="TableParagraph"/>
              <w:spacing w:before="2" w:line="266" w:lineRule="auto"/>
              <w:ind w:left="79" w:right="5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Распознавать изученные орфограммы; </w:t>
            </w:r>
            <w:r>
              <w:rPr>
                <w:w w:val="105"/>
                <w:sz w:val="15"/>
              </w:rPr>
              <w:t>проводить;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6B4A87" w:rsidRDefault="006B4A87" w:rsidP="00095B47">
            <w:pPr>
              <w:pStyle w:val="TableParagraph"/>
              <w:spacing w:before="1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Проводить орфографический анализ сложных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сложносокращённых слов. Проводить орфографический;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корнем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-к</w:t>
            </w:r>
            <w:proofErr w:type="gramEnd"/>
            <w:r>
              <w:rPr>
                <w:w w:val="105"/>
                <w:sz w:val="15"/>
              </w:rPr>
              <w:t>ас-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-кос-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чередованием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//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приставками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пре-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при-;;</w:t>
            </w:r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64" w:line="266" w:lineRule="auto"/>
              <w:ind w:left="79" w:right="154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3985" w:type="dxa"/>
          </w:tcPr>
          <w:p w:rsidR="006B4A87" w:rsidRDefault="006B4A87" w:rsidP="00095B47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https://resh.edu.ru/subject/lesson/6955/start/259176/</w:t>
            </w:r>
          </w:p>
        </w:tc>
      </w:tr>
      <w:tr w:rsidR="006B4A87" w:rsidRPr="00DF2ED9" w:rsidTr="00DF2ED9">
        <w:trPr>
          <w:trHeight w:val="909"/>
        </w:trPr>
        <w:tc>
          <w:tcPr>
            <w:tcW w:w="468" w:type="dxa"/>
          </w:tcPr>
          <w:p w:rsidR="006B4A87" w:rsidRDefault="006B4A87" w:rsidP="00095B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2833" w:type="dxa"/>
          </w:tcPr>
          <w:p w:rsidR="006B4A87" w:rsidRDefault="006B4A87" w:rsidP="00095B47">
            <w:pPr>
              <w:pStyle w:val="TableParagraph"/>
              <w:spacing w:before="64" w:line="266" w:lineRule="auto"/>
              <w:ind w:right="953"/>
              <w:rPr>
                <w:sz w:val="15"/>
              </w:rPr>
            </w:pPr>
            <w:r>
              <w:rPr>
                <w:w w:val="105"/>
                <w:sz w:val="15"/>
              </w:rPr>
              <w:t>Правописание сложных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сложносокращённых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слов.</w:t>
            </w:r>
          </w:p>
        </w:tc>
        <w:tc>
          <w:tcPr>
            <w:tcW w:w="528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98" w:type="dxa"/>
          </w:tcPr>
          <w:p w:rsidR="006B4A87" w:rsidRDefault="006B4A87" w:rsidP="00095B4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орфографический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сложносокращённых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proofErr w:type="gramStart"/>
            <w:r>
              <w:rPr>
                <w:w w:val="105"/>
                <w:sz w:val="15"/>
              </w:rPr>
              <w:t>.;;</w:t>
            </w:r>
            <w:proofErr w:type="gramEnd"/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64" w:line="266" w:lineRule="auto"/>
              <w:ind w:left="79" w:right="154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3985" w:type="dxa"/>
          </w:tcPr>
          <w:p w:rsidR="006B4A87" w:rsidRDefault="006B4A87" w:rsidP="00095B47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https://resh.edu.ru/subject/lesson/6961/start/258680/</w:t>
            </w:r>
          </w:p>
        </w:tc>
      </w:tr>
      <w:tr w:rsidR="006B4A87" w:rsidTr="00DF2ED9">
        <w:trPr>
          <w:trHeight w:val="333"/>
        </w:trPr>
        <w:tc>
          <w:tcPr>
            <w:tcW w:w="3301" w:type="dxa"/>
            <w:gridSpan w:val="2"/>
          </w:tcPr>
          <w:p w:rsidR="006B4A87" w:rsidRDefault="006B4A87" w:rsidP="00095B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1367" w:type="dxa"/>
            <w:gridSpan w:val="5"/>
          </w:tcPr>
          <w:p w:rsidR="006B4A87" w:rsidRDefault="006B4A87" w:rsidP="00095B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B4A87" w:rsidTr="00DF2ED9">
        <w:trPr>
          <w:trHeight w:val="333"/>
        </w:trPr>
        <w:tc>
          <w:tcPr>
            <w:tcW w:w="15196" w:type="dxa"/>
            <w:gridSpan w:val="8"/>
          </w:tcPr>
          <w:p w:rsidR="006B4A87" w:rsidRDefault="006B4A87" w:rsidP="00095B4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8.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СИСТЕМА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ЯЗЫКА: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МОРФОЛОГИЯ.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ОРФОГРАФИЯ</w:t>
            </w:r>
          </w:p>
        </w:tc>
      </w:tr>
      <w:tr w:rsidR="006B4A87" w:rsidRPr="00DF2ED9" w:rsidTr="00DF2ED9">
        <w:trPr>
          <w:trHeight w:val="2254"/>
        </w:trPr>
        <w:tc>
          <w:tcPr>
            <w:tcW w:w="468" w:type="dxa"/>
          </w:tcPr>
          <w:p w:rsidR="006B4A87" w:rsidRDefault="006B4A87" w:rsidP="00095B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2833" w:type="dxa"/>
          </w:tcPr>
          <w:p w:rsidR="006B4A87" w:rsidRDefault="006B4A87" w:rsidP="00095B47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существительное</w:t>
            </w:r>
          </w:p>
        </w:tc>
        <w:tc>
          <w:tcPr>
            <w:tcW w:w="528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98" w:type="dxa"/>
          </w:tcPr>
          <w:p w:rsidR="006B4A87" w:rsidRDefault="006B4A87" w:rsidP="00095B47">
            <w:pPr>
              <w:pStyle w:val="TableParagraph"/>
              <w:spacing w:before="64" w:line="266" w:lineRule="auto"/>
              <w:ind w:left="79" w:right="2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Характеризовать особенности словообразования </w:t>
            </w:r>
            <w:r>
              <w:rPr>
                <w:w w:val="105"/>
                <w:sz w:val="15"/>
              </w:rPr>
              <w:t>имён;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существительных. </w:t>
            </w:r>
            <w:r>
              <w:rPr>
                <w:w w:val="105"/>
                <w:sz w:val="15"/>
              </w:rPr>
              <w:t>Проводить орфоэпический анализ;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 существительных (выявлять особенности;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произношения;</w:t>
            </w:r>
          </w:p>
          <w:p w:rsidR="006B4A87" w:rsidRDefault="006B4A87" w:rsidP="00095B47">
            <w:pPr>
              <w:pStyle w:val="TableParagraph"/>
              <w:spacing w:before="3" w:line="266" w:lineRule="auto"/>
              <w:ind w:left="79" w:right="509"/>
              <w:rPr>
                <w:sz w:val="15"/>
              </w:rPr>
            </w:pPr>
            <w:r>
              <w:rPr>
                <w:w w:val="105"/>
                <w:sz w:val="15"/>
              </w:rPr>
              <w:t>постановки удар</w:t>
            </w:r>
            <w:proofErr w:type="gramStart"/>
            <w:r>
              <w:rPr>
                <w:w w:val="105"/>
                <w:sz w:val="15"/>
              </w:rPr>
              <w:t>е-</w:t>
            </w:r>
            <w:proofErr w:type="gramEnd"/>
            <w:r>
              <w:rPr>
                <w:w w:val="105"/>
                <w:sz w:val="15"/>
              </w:rPr>
              <w:t xml:space="preserve"> ния (в рамках изученного);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анализировать особенности словоизменения </w:t>
            </w:r>
            <w:r>
              <w:rPr>
                <w:w w:val="105"/>
                <w:sz w:val="15"/>
              </w:rPr>
              <w:t>имён;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существительных.;</w:t>
            </w:r>
          </w:p>
          <w:p w:rsidR="006B4A87" w:rsidRDefault="006B4A87" w:rsidP="00095B47">
            <w:pPr>
              <w:pStyle w:val="TableParagraph"/>
              <w:spacing w:before="2" w:line="266" w:lineRule="auto"/>
              <w:ind w:left="79" w:right="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Соблюдать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слитного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дефисного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</w:t>
            </w:r>
            <w:proofErr w:type="gramStart"/>
            <w:r>
              <w:rPr>
                <w:w w:val="105"/>
                <w:sz w:val="15"/>
              </w:rPr>
              <w:t>у-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словами.;</w:t>
            </w:r>
          </w:p>
          <w:p w:rsidR="006B4A87" w:rsidRDefault="006B4A87" w:rsidP="00095B47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морфологический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64" w:line="266" w:lineRule="auto"/>
              <w:ind w:left="79" w:right="154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  <w:p w:rsidR="006B4A87" w:rsidRDefault="006B4A87" w:rsidP="00095B47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985" w:type="dxa"/>
          </w:tcPr>
          <w:p w:rsidR="006B4A87" w:rsidRDefault="006B4A87" w:rsidP="00095B47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https://resh.edu.ru/subject/lesson/6969/start/295565/</w:t>
            </w:r>
          </w:p>
        </w:tc>
      </w:tr>
    </w:tbl>
    <w:p w:rsidR="006B4A87" w:rsidRPr="00DF2ED9" w:rsidRDefault="006B4A87" w:rsidP="006B4A87">
      <w:pPr>
        <w:jc w:val="center"/>
        <w:rPr>
          <w:sz w:val="15"/>
          <w:lang w:val="ru-RU"/>
        </w:rPr>
        <w:sectPr w:rsidR="006B4A87" w:rsidRPr="00DF2ED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33"/>
        <w:gridCol w:w="528"/>
        <w:gridCol w:w="1104"/>
        <w:gridCol w:w="1140"/>
        <w:gridCol w:w="3998"/>
        <w:gridCol w:w="1140"/>
        <w:gridCol w:w="3985"/>
      </w:tblGrid>
      <w:tr w:rsidR="006B4A87" w:rsidRPr="00DF2ED9" w:rsidTr="00DF2ED9">
        <w:trPr>
          <w:trHeight w:val="3214"/>
        </w:trPr>
        <w:tc>
          <w:tcPr>
            <w:tcW w:w="468" w:type="dxa"/>
          </w:tcPr>
          <w:p w:rsidR="006B4A87" w:rsidRDefault="006B4A87" w:rsidP="00095B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8.2.</w:t>
            </w:r>
          </w:p>
        </w:tc>
        <w:tc>
          <w:tcPr>
            <w:tcW w:w="2833" w:type="dxa"/>
          </w:tcPr>
          <w:p w:rsidR="006B4A87" w:rsidRDefault="006B4A87" w:rsidP="00095B47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прилагательное</w:t>
            </w:r>
          </w:p>
        </w:tc>
        <w:tc>
          <w:tcPr>
            <w:tcW w:w="528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104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98" w:type="dxa"/>
          </w:tcPr>
          <w:p w:rsidR="006B4A87" w:rsidRDefault="006B4A87" w:rsidP="00095B47">
            <w:pPr>
              <w:pStyle w:val="TableParagraph"/>
              <w:spacing w:before="64" w:line="266" w:lineRule="auto"/>
              <w:ind w:left="79" w:right="1174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качественные;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относительные и притяжательные </w:t>
            </w:r>
            <w:r>
              <w:rPr>
                <w:w w:val="105"/>
                <w:sz w:val="15"/>
              </w:rPr>
              <w:t>имена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прилагательные;</w:t>
            </w:r>
          </w:p>
          <w:p w:rsidR="006B4A87" w:rsidRDefault="006B4A87" w:rsidP="00095B47">
            <w:pPr>
              <w:pStyle w:val="TableParagraph"/>
              <w:spacing w:before="2" w:line="266" w:lineRule="auto"/>
              <w:ind w:left="79" w:right="1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степени сравнения качественных имён </w:t>
            </w:r>
            <w:r>
              <w:rPr>
                <w:w w:val="105"/>
                <w:sz w:val="15"/>
              </w:rPr>
              <w:t>прилагательных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Анализировать особенности словообразования имён;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прилагательных.;</w:t>
            </w:r>
          </w:p>
          <w:p w:rsidR="006B4A87" w:rsidRDefault="006B4A87" w:rsidP="00095B4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орфоэпический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 особенности произношения имён;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прилагательных;</w:t>
            </w:r>
          </w:p>
          <w:p w:rsidR="006B4A87" w:rsidRDefault="006B4A87" w:rsidP="00095B47">
            <w:pPr>
              <w:pStyle w:val="TableParagraph"/>
              <w:spacing w:before="2" w:line="266" w:lineRule="auto"/>
              <w:ind w:left="79" w:right="966"/>
              <w:rPr>
                <w:sz w:val="15"/>
              </w:rPr>
            </w:pPr>
            <w:r>
              <w:rPr>
                <w:w w:val="105"/>
                <w:sz w:val="15"/>
              </w:rPr>
              <w:t>ударения (в рамках изученного).;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орфографический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нн;</w:t>
            </w:r>
          </w:p>
          <w:p w:rsidR="006B4A87" w:rsidRDefault="006B4A87" w:rsidP="00095B4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имён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суффиксами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-к</w:t>
            </w:r>
            <w:proofErr w:type="gramEnd"/>
            <w:r>
              <w:rPr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</w:p>
          <w:p w:rsidR="006B4A87" w:rsidRDefault="006B4A87" w:rsidP="00095B4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-ск</w:t>
            </w:r>
            <w:proofErr w:type="gramStart"/>
            <w:r>
              <w:rPr>
                <w:w w:val="105"/>
                <w:sz w:val="15"/>
              </w:rPr>
              <w:t>-;</w:t>
            </w:r>
            <w:proofErr w:type="gramEnd"/>
          </w:p>
          <w:p w:rsidR="006B4A87" w:rsidRDefault="006B4A87" w:rsidP="00095B47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сложных имён прилагательных. Проводить;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морфологический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имён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прилагательных</w:t>
            </w:r>
            <w:proofErr w:type="gramStart"/>
            <w:r>
              <w:rPr>
                <w:spacing w:val="-1"/>
                <w:w w:val="105"/>
                <w:sz w:val="15"/>
              </w:rPr>
              <w:t>;;</w:t>
            </w:r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64" w:line="266" w:lineRule="auto"/>
              <w:ind w:left="79" w:right="154"/>
              <w:rPr>
                <w:sz w:val="15"/>
              </w:rPr>
            </w:pPr>
            <w:proofErr w:type="gramEnd"/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  <w:p w:rsidR="006B4A87" w:rsidRDefault="006B4A87" w:rsidP="00095B47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985" w:type="dxa"/>
          </w:tcPr>
          <w:p w:rsidR="006B4A87" w:rsidRDefault="006B4A87" w:rsidP="00095B4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https://resh.edu.ru/subject/lesson/6974/start/258990/</w:t>
            </w:r>
          </w:p>
        </w:tc>
      </w:tr>
      <w:tr w:rsidR="006B4A87" w:rsidTr="00DF2ED9">
        <w:trPr>
          <w:trHeight w:val="4175"/>
        </w:trPr>
        <w:tc>
          <w:tcPr>
            <w:tcW w:w="468" w:type="dxa"/>
          </w:tcPr>
          <w:p w:rsidR="006B4A87" w:rsidRDefault="006B4A87" w:rsidP="00095B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8.3.</w:t>
            </w:r>
          </w:p>
        </w:tc>
        <w:tc>
          <w:tcPr>
            <w:tcW w:w="2833" w:type="dxa"/>
          </w:tcPr>
          <w:p w:rsidR="006B4A87" w:rsidRDefault="006B4A87" w:rsidP="00095B47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числительное</w:t>
            </w:r>
          </w:p>
        </w:tc>
        <w:tc>
          <w:tcPr>
            <w:tcW w:w="528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  <w:tc>
          <w:tcPr>
            <w:tcW w:w="1104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98" w:type="dxa"/>
          </w:tcPr>
          <w:p w:rsidR="006B4A87" w:rsidRDefault="006B4A87" w:rsidP="00095B4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числительные;</w:t>
            </w:r>
          </w:p>
          <w:p w:rsidR="006B4A87" w:rsidRDefault="006B4A87" w:rsidP="00095B47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грамматическое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числительного;</w:t>
            </w:r>
          </w:p>
          <w:p w:rsidR="006B4A87" w:rsidRDefault="006B4A87" w:rsidP="00095B47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Различать количественные (целые, дробные,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собирательные)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порядковые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числительные;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 простые, сложные, составные имена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числительные;</w:t>
            </w:r>
            <w:proofErr w:type="gramEnd"/>
          </w:p>
          <w:p w:rsidR="006B4A87" w:rsidRDefault="006B4A87" w:rsidP="00095B47">
            <w:pPr>
              <w:pStyle w:val="TableParagraph"/>
              <w:spacing w:before="3" w:line="266" w:lineRule="auto"/>
              <w:ind w:left="79" w:righ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Склонять числительные </w:t>
            </w:r>
            <w:r>
              <w:rPr>
                <w:w w:val="105"/>
                <w:sz w:val="15"/>
              </w:rPr>
              <w:t>и характеризовать особенности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склонения, словообразования и синтаксических </w:t>
            </w:r>
            <w:r>
              <w:rPr>
                <w:w w:val="105"/>
                <w:sz w:val="15"/>
              </w:rPr>
              <w:t>функций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числительных;</w:t>
            </w:r>
          </w:p>
          <w:p w:rsidR="006B4A87" w:rsidRDefault="006B4A87" w:rsidP="00095B4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роль имён числительных в речи,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употребления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текстах,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деловой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  <w:p w:rsidR="006B4A87" w:rsidRDefault="006B4A87" w:rsidP="00095B47">
            <w:pPr>
              <w:pStyle w:val="TableParagraph"/>
              <w:spacing w:before="2" w:line="266" w:lineRule="auto"/>
              <w:ind w:left="79" w:right="2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 примеры употребления собирательных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числительных;</w:t>
            </w:r>
          </w:p>
          <w:p w:rsidR="006B4A87" w:rsidRDefault="006B4A87" w:rsidP="00095B47">
            <w:pPr>
              <w:pStyle w:val="TableParagraph"/>
              <w:spacing w:before="1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орфографический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числительных,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том числе написание ь в именах числительных;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 двойных согласных; слитное, раздельное,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дефисное написание числительных; написание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окончаний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числительных;</w:t>
            </w:r>
          </w:p>
          <w:p w:rsidR="006B4A87" w:rsidRDefault="006B4A87" w:rsidP="00095B47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морфологический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числительных;</w:t>
            </w:r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64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3985" w:type="dxa"/>
          </w:tcPr>
          <w:p w:rsidR="006B4A87" w:rsidRDefault="006B4A87" w:rsidP="00095B4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https://resh.edu.rsubjc</w:t>
            </w:r>
          </w:p>
        </w:tc>
      </w:tr>
    </w:tbl>
    <w:p w:rsidR="006B4A87" w:rsidRDefault="006B4A87" w:rsidP="006B4A87">
      <w:pPr>
        <w:rPr>
          <w:sz w:val="15"/>
        </w:rPr>
        <w:sectPr w:rsidR="006B4A8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33"/>
        <w:gridCol w:w="528"/>
        <w:gridCol w:w="1104"/>
        <w:gridCol w:w="1140"/>
        <w:gridCol w:w="3998"/>
        <w:gridCol w:w="1140"/>
        <w:gridCol w:w="3985"/>
      </w:tblGrid>
      <w:tr w:rsidR="006B4A87" w:rsidRPr="00DF2ED9" w:rsidTr="00DF2ED9">
        <w:trPr>
          <w:trHeight w:val="4175"/>
        </w:trPr>
        <w:tc>
          <w:tcPr>
            <w:tcW w:w="468" w:type="dxa"/>
          </w:tcPr>
          <w:p w:rsidR="006B4A87" w:rsidRDefault="006B4A87" w:rsidP="00095B4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8.4.</w:t>
            </w:r>
          </w:p>
        </w:tc>
        <w:tc>
          <w:tcPr>
            <w:tcW w:w="2833" w:type="dxa"/>
          </w:tcPr>
          <w:p w:rsidR="006B4A87" w:rsidRDefault="006B4A87" w:rsidP="00095B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Местоименение</w:t>
            </w:r>
          </w:p>
        </w:tc>
        <w:tc>
          <w:tcPr>
            <w:tcW w:w="528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04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98" w:type="dxa"/>
          </w:tcPr>
          <w:p w:rsidR="006B4A87" w:rsidRDefault="006B4A87" w:rsidP="00095B4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местоимения;</w:t>
            </w:r>
          </w:p>
          <w:p w:rsidR="006B4A87" w:rsidRDefault="006B4A87" w:rsidP="00095B47">
            <w:pPr>
              <w:pStyle w:val="TableParagraph"/>
              <w:spacing w:before="20" w:line="266" w:lineRule="auto"/>
              <w:ind w:left="79" w:right="9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Определять общее грамматическое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местоимения;</w:t>
            </w:r>
          </w:p>
          <w:p w:rsidR="006B4A87" w:rsidRDefault="006B4A87" w:rsidP="00095B4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разряды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местоимений;</w:t>
            </w:r>
          </w:p>
          <w:p w:rsidR="006B4A87" w:rsidRDefault="006B4A87" w:rsidP="00095B47">
            <w:pPr>
              <w:pStyle w:val="TableParagraph"/>
              <w:spacing w:before="20" w:line="266" w:lineRule="auto"/>
              <w:ind w:left="79" w:right="1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 особенности склонения местоимений,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словообразования местоимений, синтаксических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  <w:p w:rsidR="006B4A87" w:rsidRDefault="006B4A87" w:rsidP="00095B47">
            <w:pPr>
              <w:pStyle w:val="TableParagraph"/>
              <w:spacing w:before="2" w:line="266" w:lineRule="auto"/>
              <w:ind w:left="79" w:right="2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Анализировать примеры употребления </w:t>
            </w:r>
            <w:r>
              <w:rPr>
                <w:w w:val="105"/>
                <w:sz w:val="15"/>
              </w:rPr>
              <w:t>местоимений с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 зрения соответствия требованиям русского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этикета;</w:t>
            </w:r>
          </w:p>
          <w:p w:rsidR="006B4A87" w:rsidRDefault="006B4A87" w:rsidP="00095B4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употребления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3-го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 с точки зрения соответствия смыслу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6B4A87" w:rsidRDefault="006B4A87" w:rsidP="00095B47">
            <w:pPr>
              <w:pStyle w:val="TableParagraph"/>
              <w:spacing w:before="2" w:line="266" w:lineRule="auto"/>
              <w:ind w:left="79" w:right="384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Редактировать небольшие </w:t>
            </w:r>
            <w:r>
              <w:rPr>
                <w:w w:val="105"/>
                <w:sz w:val="15"/>
              </w:rPr>
              <w:t>тексты, где употребление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местоимения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приводит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(устранять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двусмысленность,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неточность);</w:t>
            </w:r>
          </w:p>
          <w:p w:rsidR="006B4A87" w:rsidRDefault="006B4A87" w:rsidP="00095B4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ни;</w:t>
            </w:r>
          </w:p>
          <w:p w:rsidR="006B4A87" w:rsidRDefault="006B4A87" w:rsidP="00095B47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слитного,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дефисного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местоимения;</w:t>
            </w:r>
          </w:p>
          <w:p w:rsidR="006B4A87" w:rsidRDefault="006B4A87" w:rsidP="00095B4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морфологический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местоимений;</w:t>
            </w:r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64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3985" w:type="dxa"/>
          </w:tcPr>
          <w:p w:rsidR="006B4A87" w:rsidRDefault="006B4A87" w:rsidP="00095B47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https://resh.edu.ru/subject/lesson/6998/start/282348/</w:t>
            </w:r>
          </w:p>
        </w:tc>
      </w:tr>
      <w:tr w:rsidR="006B4A87" w:rsidRPr="006B4A87" w:rsidTr="00DF2ED9">
        <w:trPr>
          <w:trHeight w:val="2446"/>
        </w:trPr>
        <w:tc>
          <w:tcPr>
            <w:tcW w:w="468" w:type="dxa"/>
          </w:tcPr>
          <w:p w:rsidR="006B4A87" w:rsidRDefault="006B4A87" w:rsidP="00095B4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8.5.</w:t>
            </w:r>
          </w:p>
        </w:tc>
        <w:tc>
          <w:tcPr>
            <w:tcW w:w="2833" w:type="dxa"/>
          </w:tcPr>
          <w:p w:rsidR="006B4A87" w:rsidRDefault="006B4A87" w:rsidP="00095B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Глагол</w:t>
            </w:r>
          </w:p>
        </w:tc>
        <w:tc>
          <w:tcPr>
            <w:tcW w:w="528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  <w:tc>
          <w:tcPr>
            <w:tcW w:w="1104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998" w:type="dxa"/>
          </w:tcPr>
          <w:p w:rsidR="006B4A87" w:rsidRDefault="006B4A87" w:rsidP="00095B4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переходные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непереходные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глаголы;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разноспрягаемые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глаголы;</w:t>
            </w:r>
          </w:p>
          <w:p w:rsidR="006B4A87" w:rsidRDefault="006B4A87" w:rsidP="00095B47">
            <w:pPr>
              <w:pStyle w:val="TableParagraph"/>
              <w:spacing w:before="2" w:line="266" w:lineRule="auto"/>
              <w:ind w:left="79" w:right="127"/>
              <w:rPr>
                <w:sz w:val="15"/>
              </w:rPr>
            </w:pPr>
            <w:r>
              <w:rPr>
                <w:w w:val="105"/>
                <w:sz w:val="15"/>
              </w:rPr>
              <w:t>Определять наклонение глагола, значение глаголов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изъявительном, условном и повелительном </w:t>
            </w:r>
            <w:r>
              <w:rPr>
                <w:w w:val="105"/>
                <w:sz w:val="15"/>
              </w:rPr>
              <w:t>наклонении;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безличные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глаголы;</w:t>
            </w:r>
          </w:p>
          <w:p w:rsidR="006B4A87" w:rsidRDefault="006B4A87" w:rsidP="00095B47">
            <w:pPr>
              <w:pStyle w:val="TableParagraph"/>
              <w:spacing w:before="2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Анализировать примеры использования </w:t>
            </w:r>
            <w:r>
              <w:rPr>
                <w:w w:val="105"/>
                <w:sz w:val="15"/>
              </w:rPr>
              <w:t>личных глаголов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безличном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значении;</w:t>
            </w:r>
          </w:p>
          <w:p w:rsidR="006B4A87" w:rsidRDefault="006B4A87" w:rsidP="00095B47">
            <w:pPr>
              <w:pStyle w:val="TableParagraph"/>
              <w:spacing w:before="1" w:line="266" w:lineRule="auto"/>
              <w:ind w:left="79" w:right="215"/>
              <w:rPr>
                <w:sz w:val="15"/>
              </w:rPr>
            </w:pPr>
            <w:r>
              <w:rPr>
                <w:w w:val="105"/>
                <w:sz w:val="15"/>
              </w:rPr>
              <w:t>Проводить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повелительного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наклонения;</w:t>
            </w:r>
          </w:p>
          <w:p w:rsidR="006B4A87" w:rsidRDefault="006B4A87" w:rsidP="00095B47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нормы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правописания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орфограммами;</w:t>
            </w:r>
          </w:p>
          <w:p w:rsidR="006B4A87" w:rsidRDefault="006B4A87" w:rsidP="00095B4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морфологический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глаголов;</w:t>
            </w:r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64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3985" w:type="dxa"/>
          </w:tcPr>
          <w:p w:rsidR="006B4A87" w:rsidRDefault="006B4A87" w:rsidP="00095B47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https://resh.edu.ru/subject/lesson/7009/start/290331/</w:t>
            </w:r>
          </w:p>
        </w:tc>
      </w:tr>
      <w:tr w:rsidR="006B4A87" w:rsidTr="00DF2ED9">
        <w:trPr>
          <w:trHeight w:val="333"/>
        </w:trPr>
        <w:tc>
          <w:tcPr>
            <w:tcW w:w="3301" w:type="dxa"/>
            <w:gridSpan w:val="2"/>
          </w:tcPr>
          <w:p w:rsidR="006B4A87" w:rsidRDefault="006B4A87" w:rsidP="00095B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99</w:t>
            </w:r>
          </w:p>
        </w:tc>
        <w:tc>
          <w:tcPr>
            <w:tcW w:w="1104" w:type="dxa"/>
          </w:tcPr>
          <w:p w:rsidR="006B4A87" w:rsidRDefault="006B4A87" w:rsidP="00095B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98" w:type="dxa"/>
          </w:tcPr>
          <w:p w:rsidR="006B4A87" w:rsidRDefault="006B4A87" w:rsidP="00095B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85" w:type="dxa"/>
          </w:tcPr>
          <w:p w:rsidR="006B4A87" w:rsidRDefault="006B4A87" w:rsidP="00095B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B4A87" w:rsidTr="00DF2ED9">
        <w:trPr>
          <w:trHeight w:val="333"/>
        </w:trPr>
        <w:tc>
          <w:tcPr>
            <w:tcW w:w="15196" w:type="dxa"/>
            <w:gridSpan w:val="8"/>
          </w:tcPr>
          <w:p w:rsidR="006B4A87" w:rsidRDefault="006B4A87" w:rsidP="00095B4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9.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ПОВТОРЕНИЕ</w:t>
            </w:r>
          </w:p>
        </w:tc>
      </w:tr>
      <w:tr w:rsidR="006B4A87" w:rsidRPr="006B4A87" w:rsidTr="00DF2ED9">
        <w:trPr>
          <w:trHeight w:val="909"/>
        </w:trPr>
        <w:tc>
          <w:tcPr>
            <w:tcW w:w="468" w:type="dxa"/>
          </w:tcPr>
          <w:p w:rsidR="006B4A87" w:rsidRDefault="006B4A87" w:rsidP="00095B4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9.1.</w:t>
            </w:r>
          </w:p>
        </w:tc>
        <w:tc>
          <w:tcPr>
            <w:tcW w:w="2833" w:type="dxa"/>
          </w:tcPr>
          <w:p w:rsidR="006B4A87" w:rsidRDefault="006B4A87" w:rsidP="00095B47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пройденного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</w:t>
            </w:r>
          </w:p>
        </w:tc>
        <w:tc>
          <w:tcPr>
            <w:tcW w:w="528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98" w:type="dxa"/>
          </w:tcPr>
          <w:p w:rsidR="006B4A87" w:rsidRDefault="006B4A87" w:rsidP="00095B4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пройденного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</w:t>
            </w:r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64" w:line="266" w:lineRule="auto"/>
              <w:ind w:left="79" w:right="151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3985" w:type="dxa"/>
          </w:tcPr>
          <w:p w:rsidR="006B4A87" w:rsidRDefault="006B4A87" w:rsidP="00095B47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https://resh.edu.ru/subject/lesson/7023/start/290568/</w:t>
            </w:r>
          </w:p>
        </w:tc>
      </w:tr>
      <w:tr w:rsidR="006B4A87" w:rsidTr="00DF2ED9">
        <w:trPr>
          <w:trHeight w:val="333"/>
        </w:trPr>
        <w:tc>
          <w:tcPr>
            <w:tcW w:w="3301" w:type="dxa"/>
            <w:gridSpan w:val="2"/>
          </w:tcPr>
          <w:p w:rsidR="006B4A87" w:rsidRDefault="006B4A87" w:rsidP="00095B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367" w:type="dxa"/>
            <w:gridSpan w:val="5"/>
          </w:tcPr>
          <w:p w:rsidR="006B4A87" w:rsidRDefault="006B4A87" w:rsidP="00095B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B4A87" w:rsidRPr="006B4A87" w:rsidTr="00DF2ED9">
        <w:trPr>
          <w:trHeight w:val="333"/>
        </w:trPr>
        <w:tc>
          <w:tcPr>
            <w:tcW w:w="15196" w:type="dxa"/>
            <w:gridSpan w:val="8"/>
          </w:tcPr>
          <w:p w:rsidR="006B4A87" w:rsidRDefault="006B4A87" w:rsidP="00095B4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10.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СОЧИНЕНИЯ,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ИЗЛОЖЕНИЯ,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ПРОВЕРОЧНЫЕ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</w:tr>
      <w:tr w:rsidR="006B4A87" w:rsidTr="00DF2ED9">
        <w:trPr>
          <w:trHeight w:val="333"/>
        </w:trPr>
        <w:tc>
          <w:tcPr>
            <w:tcW w:w="468" w:type="dxa"/>
          </w:tcPr>
          <w:p w:rsidR="006B4A87" w:rsidRDefault="006B4A87" w:rsidP="00095B4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10.1.</w:t>
            </w:r>
          </w:p>
        </w:tc>
        <w:tc>
          <w:tcPr>
            <w:tcW w:w="2833" w:type="dxa"/>
          </w:tcPr>
          <w:p w:rsidR="006B4A87" w:rsidRDefault="006B4A87" w:rsidP="00095B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Сочинения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года)</w:t>
            </w:r>
          </w:p>
        </w:tc>
        <w:tc>
          <w:tcPr>
            <w:tcW w:w="528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98" w:type="dxa"/>
          </w:tcPr>
          <w:p w:rsidR="006B4A87" w:rsidRDefault="006B4A87" w:rsidP="00095B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85" w:type="dxa"/>
          </w:tcPr>
          <w:p w:rsidR="006B4A87" w:rsidRDefault="006B4A87" w:rsidP="00095B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B4A87" w:rsidTr="00DF2ED9">
        <w:trPr>
          <w:trHeight w:val="333"/>
        </w:trPr>
        <w:tc>
          <w:tcPr>
            <w:tcW w:w="468" w:type="dxa"/>
          </w:tcPr>
          <w:p w:rsidR="006B4A87" w:rsidRDefault="006B4A87" w:rsidP="00095B4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10.2.</w:t>
            </w:r>
          </w:p>
        </w:tc>
        <w:tc>
          <w:tcPr>
            <w:tcW w:w="2833" w:type="dxa"/>
          </w:tcPr>
          <w:p w:rsidR="006B4A87" w:rsidRDefault="006B4A87" w:rsidP="00095B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Изложения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года)</w:t>
            </w:r>
          </w:p>
        </w:tc>
        <w:tc>
          <w:tcPr>
            <w:tcW w:w="528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98" w:type="dxa"/>
          </w:tcPr>
          <w:p w:rsidR="006B4A87" w:rsidRDefault="006B4A87" w:rsidP="00095B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85" w:type="dxa"/>
          </w:tcPr>
          <w:p w:rsidR="006B4A87" w:rsidRDefault="006B4A87" w:rsidP="00095B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B4A87" w:rsidTr="00DF2ED9">
        <w:trPr>
          <w:trHeight w:val="525"/>
        </w:trPr>
        <w:tc>
          <w:tcPr>
            <w:tcW w:w="468" w:type="dxa"/>
          </w:tcPr>
          <w:p w:rsidR="006B4A87" w:rsidRDefault="006B4A87" w:rsidP="00095B4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10.3.</w:t>
            </w:r>
          </w:p>
        </w:tc>
        <w:tc>
          <w:tcPr>
            <w:tcW w:w="2833" w:type="dxa"/>
          </w:tcPr>
          <w:p w:rsidR="006B4A87" w:rsidRDefault="006B4A87" w:rsidP="00095B47">
            <w:pPr>
              <w:pStyle w:val="TableParagraph"/>
              <w:spacing w:before="64" w:line="266" w:lineRule="auto"/>
              <w:ind w:right="120"/>
              <w:rPr>
                <w:sz w:val="15"/>
              </w:rPr>
            </w:pPr>
            <w:r>
              <w:rPr>
                <w:w w:val="105"/>
                <w:sz w:val="15"/>
              </w:rPr>
              <w:t>Контрольные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проверочные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года)</w:t>
            </w:r>
          </w:p>
        </w:tc>
        <w:tc>
          <w:tcPr>
            <w:tcW w:w="528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998" w:type="dxa"/>
          </w:tcPr>
          <w:p w:rsidR="006B4A87" w:rsidRDefault="006B4A87" w:rsidP="00095B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85" w:type="dxa"/>
          </w:tcPr>
          <w:p w:rsidR="006B4A87" w:rsidRDefault="006B4A87" w:rsidP="00095B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B4A87" w:rsidTr="00DF2ED9">
        <w:trPr>
          <w:trHeight w:val="333"/>
        </w:trPr>
        <w:tc>
          <w:tcPr>
            <w:tcW w:w="3301" w:type="dxa"/>
            <w:gridSpan w:val="2"/>
          </w:tcPr>
          <w:p w:rsidR="006B4A87" w:rsidRDefault="006B4A87" w:rsidP="00095B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1367" w:type="dxa"/>
            <w:gridSpan w:val="5"/>
          </w:tcPr>
          <w:p w:rsidR="006B4A87" w:rsidRDefault="006B4A87" w:rsidP="00095B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6B4A87" w:rsidRDefault="006B4A87" w:rsidP="006B4A87">
      <w:pPr>
        <w:rPr>
          <w:sz w:val="14"/>
        </w:rPr>
        <w:sectPr w:rsidR="006B4A8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02"/>
        <w:gridCol w:w="528"/>
        <w:gridCol w:w="1104"/>
        <w:gridCol w:w="1140"/>
        <w:gridCol w:w="8981"/>
      </w:tblGrid>
      <w:tr w:rsidR="006B4A87" w:rsidTr="00DF2ED9">
        <w:trPr>
          <w:trHeight w:val="525"/>
        </w:trPr>
        <w:tc>
          <w:tcPr>
            <w:tcW w:w="3302" w:type="dxa"/>
          </w:tcPr>
          <w:p w:rsidR="006B4A87" w:rsidRDefault="006B4A87" w:rsidP="00095B47">
            <w:pPr>
              <w:pStyle w:val="TableParagraph"/>
              <w:spacing w:before="64" w:line="266" w:lineRule="auto"/>
              <w:ind w:right="7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6B4A87" w:rsidRDefault="006B4A87" w:rsidP="00095B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204</w:t>
            </w:r>
          </w:p>
        </w:tc>
        <w:tc>
          <w:tcPr>
            <w:tcW w:w="1104" w:type="dxa"/>
          </w:tcPr>
          <w:p w:rsidR="006B4A87" w:rsidRDefault="006B4A87" w:rsidP="00095B4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40" w:type="dxa"/>
          </w:tcPr>
          <w:p w:rsidR="006B4A87" w:rsidRDefault="006B4A8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981" w:type="dxa"/>
          </w:tcPr>
          <w:p w:rsidR="006B4A87" w:rsidRDefault="006B4A87" w:rsidP="00095B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6B4A87" w:rsidRPr="006B4A87" w:rsidRDefault="006B4A87">
      <w:pPr>
        <w:autoSpaceDE w:val="0"/>
        <w:autoSpaceDN w:val="0"/>
        <w:spacing w:after="92" w:line="374" w:lineRule="auto"/>
        <w:ind w:right="11952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2AB2" w:rsidRDefault="00A82AB2">
      <w:pPr>
        <w:autoSpaceDE w:val="0"/>
        <w:autoSpaceDN w:val="0"/>
        <w:spacing w:after="0" w:line="14" w:lineRule="exact"/>
      </w:pPr>
    </w:p>
    <w:p w:rsidR="00DF2ED9" w:rsidRDefault="00DF2ED9" w:rsidP="00DF2ED9">
      <w:pPr>
        <w:tabs>
          <w:tab w:val="left" w:pos="1485"/>
        </w:tabs>
        <w:ind w:left="-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2ED9">
        <w:rPr>
          <w:rFonts w:ascii="Times New Roman" w:hAnsi="Times New Roman" w:cs="Times New Roman"/>
          <w:b/>
          <w:sz w:val="28"/>
          <w:szCs w:val="28"/>
          <w:lang w:val="ru-RU"/>
        </w:rPr>
        <w:t>7 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57"/>
        <w:gridCol w:w="528"/>
        <w:gridCol w:w="1104"/>
        <w:gridCol w:w="1140"/>
        <w:gridCol w:w="5751"/>
        <w:gridCol w:w="1344"/>
        <w:gridCol w:w="2004"/>
      </w:tblGrid>
      <w:tr w:rsidR="00095B47" w:rsidTr="00095B47">
        <w:trPr>
          <w:trHeight w:val="333"/>
        </w:trPr>
        <w:tc>
          <w:tcPr>
            <w:tcW w:w="468" w:type="dxa"/>
            <w:vMerge w:val="restart"/>
          </w:tcPr>
          <w:p w:rsidR="00095B47" w:rsidRDefault="00095B47" w:rsidP="00095B47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2857" w:type="dxa"/>
            <w:vMerge w:val="restart"/>
          </w:tcPr>
          <w:p w:rsidR="00095B47" w:rsidRDefault="00095B47" w:rsidP="00095B47">
            <w:pPr>
              <w:pStyle w:val="TableParagraph"/>
              <w:spacing w:before="74" w:line="266" w:lineRule="auto"/>
              <w:ind w:left="76" w:right="63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095B47" w:rsidRDefault="00095B47" w:rsidP="00095B4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5751" w:type="dxa"/>
            <w:vMerge w:val="restart"/>
          </w:tcPr>
          <w:p w:rsidR="00095B47" w:rsidRDefault="00095B47" w:rsidP="00095B47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344" w:type="dxa"/>
            <w:vMerge w:val="restart"/>
          </w:tcPr>
          <w:p w:rsidR="00095B47" w:rsidRDefault="00095B47" w:rsidP="00095B47">
            <w:pPr>
              <w:pStyle w:val="TableParagraph"/>
              <w:spacing w:before="74" w:line="266" w:lineRule="auto"/>
              <w:ind w:left="79" w:right="26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2004" w:type="dxa"/>
            <w:vMerge w:val="restart"/>
          </w:tcPr>
          <w:p w:rsidR="00095B47" w:rsidRDefault="00095B47" w:rsidP="00095B47">
            <w:pPr>
              <w:pStyle w:val="TableParagraph"/>
              <w:spacing w:before="74" w:line="266" w:lineRule="auto"/>
              <w:ind w:left="80" w:right="10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095B47" w:rsidTr="00095B47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095B47" w:rsidRDefault="00095B47" w:rsidP="00095B47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vMerge/>
            <w:tcBorders>
              <w:top w:val="nil"/>
            </w:tcBorders>
          </w:tcPr>
          <w:p w:rsidR="00095B47" w:rsidRDefault="00095B47" w:rsidP="00095B4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095B47" w:rsidRDefault="00095B47" w:rsidP="00095B4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095B47" w:rsidRDefault="00095B47" w:rsidP="00095B47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095B47" w:rsidRDefault="00095B47" w:rsidP="00095B47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5751" w:type="dxa"/>
            <w:vMerge/>
            <w:tcBorders>
              <w:top w:val="nil"/>
            </w:tcBorders>
          </w:tcPr>
          <w:p w:rsidR="00095B47" w:rsidRDefault="00095B47" w:rsidP="00095B47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:rsidR="00095B47" w:rsidRDefault="00095B47" w:rsidP="00095B47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095B47" w:rsidRDefault="00095B47" w:rsidP="00095B47">
            <w:pPr>
              <w:rPr>
                <w:sz w:val="2"/>
                <w:szCs w:val="2"/>
              </w:rPr>
            </w:pPr>
          </w:p>
        </w:tc>
      </w:tr>
      <w:tr w:rsidR="00095B47" w:rsidTr="00095B47">
        <w:trPr>
          <w:trHeight w:val="333"/>
        </w:trPr>
        <w:tc>
          <w:tcPr>
            <w:tcW w:w="15196" w:type="dxa"/>
            <w:gridSpan w:val="8"/>
          </w:tcPr>
          <w:p w:rsidR="00095B47" w:rsidRDefault="00095B47" w:rsidP="00095B4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ПОВТОРЕНИЕ</w:t>
            </w:r>
          </w:p>
        </w:tc>
      </w:tr>
      <w:tr w:rsidR="00095B47" w:rsidTr="00095B47">
        <w:trPr>
          <w:trHeight w:val="525"/>
        </w:trPr>
        <w:tc>
          <w:tcPr>
            <w:tcW w:w="468" w:type="dxa"/>
          </w:tcPr>
          <w:p w:rsidR="00095B47" w:rsidRDefault="00095B47" w:rsidP="00095B4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857" w:type="dxa"/>
          </w:tcPr>
          <w:p w:rsidR="00095B47" w:rsidRDefault="00095B47" w:rsidP="00095B4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пройденного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</w:t>
            </w:r>
          </w:p>
        </w:tc>
        <w:tc>
          <w:tcPr>
            <w:tcW w:w="528" w:type="dxa"/>
          </w:tcPr>
          <w:p w:rsidR="00095B47" w:rsidRDefault="00095B47" w:rsidP="00095B4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</w:tcPr>
          <w:p w:rsidR="00095B47" w:rsidRDefault="00095B47" w:rsidP="00095B4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95B47" w:rsidRDefault="00095B47" w:rsidP="00095B4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751" w:type="dxa"/>
          </w:tcPr>
          <w:p w:rsidR="00095B47" w:rsidRDefault="00095B47" w:rsidP="00095B47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Беседа,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групповая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лингвистические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задачи.</w:t>
            </w:r>
          </w:p>
        </w:tc>
        <w:tc>
          <w:tcPr>
            <w:tcW w:w="1344" w:type="dxa"/>
          </w:tcPr>
          <w:p w:rsidR="00095B47" w:rsidRDefault="00095B47" w:rsidP="00095B4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2004" w:type="dxa"/>
          </w:tcPr>
          <w:p w:rsidR="00095B47" w:rsidRDefault="00095B47" w:rsidP="00095B47">
            <w:pPr>
              <w:pStyle w:val="TableParagraph"/>
              <w:spacing w:before="74" w:line="266" w:lineRule="auto"/>
              <w:ind w:left="80" w:right="11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Онлайн-Тест-Пад,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Тривиум</w:t>
            </w:r>
          </w:p>
        </w:tc>
      </w:tr>
      <w:tr w:rsidR="00095B47" w:rsidTr="00095B47">
        <w:trPr>
          <w:trHeight w:val="333"/>
        </w:trPr>
        <w:tc>
          <w:tcPr>
            <w:tcW w:w="3325" w:type="dxa"/>
            <w:gridSpan w:val="2"/>
          </w:tcPr>
          <w:p w:rsidR="00095B47" w:rsidRDefault="00095B47" w:rsidP="00095B4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095B47" w:rsidRDefault="00095B47" w:rsidP="00095B4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343" w:type="dxa"/>
            <w:gridSpan w:val="5"/>
          </w:tcPr>
          <w:p w:rsidR="00095B47" w:rsidRDefault="00095B47" w:rsidP="00095B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95B47" w:rsidRPr="00095B47" w:rsidTr="00095B47">
        <w:trPr>
          <w:trHeight w:val="333"/>
        </w:trPr>
        <w:tc>
          <w:tcPr>
            <w:tcW w:w="15196" w:type="dxa"/>
            <w:gridSpan w:val="8"/>
          </w:tcPr>
          <w:p w:rsidR="00095B47" w:rsidRDefault="00095B47" w:rsidP="00095B4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ОБЩИЕ</w:t>
            </w:r>
            <w:r>
              <w:rPr>
                <w:b/>
                <w:spacing w:val="2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2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2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ЯЗЫКЕ</w:t>
            </w:r>
          </w:p>
        </w:tc>
      </w:tr>
      <w:tr w:rsidR="00095B47" w:rsidTr="00095B47">
        <w:trPr>
          <w:trHeight w:val="333"/>
        </w:trPr>
        <w:tc>
          <w:tcPr>
            <w:tcW w:w="468" w:type="dxa"/>
          </w:tcPr>
          <w:p w:rsidR="00095B47" w:rsidRDefault="00095B47" w:rsidP="00095B4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857" w:type="dxa"/>
          </w:tcPr>
          <w:p w:rsidR="00095B47" w:rsidRDefault="00095B47" w:rsidP="00095B4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Язык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развивающееся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явление</w:t>
            </w:r>
          </w:p>
        </w:tc>
        <w:tc>
          <w:tcPr>
            <w:tcW w:w="528" w:type="dxa"/>
          </w:tcPr>
          <w:p w:rsidR="00095B47" w:rsidRDefault="00095B47" w:rsidP="00095B4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95B47" w:rsidRDefault="00095B47" w:rsidP="00095B4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5B47" w:rsidRDefault="00095B47" w:rsidP="00095B4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751" w:type="dxa"/>
          </w:tcPr>
          <w:p w:rsidR="00095B47" w:rsidRDefault="00095B47" w:rsidP="00095B4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развивающееся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изученного</w:t>
            </w:r>
            <w:proofErr w:type="gramEnd"/>
            <w:r>
              <w:rPr>
                <w:w w:val="105"/>
                <w:sz w:val="15"/>
              </w:rPr>
              <w:t>);;</w:t>
            </w:r>
          </w:p>
        </w:tc>
        <w:tc>
          <w:tcPr>
            <w:tcW w:w="1344" w:type="dxa"/>
          </w:tcPr>
          <w:p w:rsidR="00095B47" w:rsidRDefault="00095B47" w:rsidP="00095B4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04" w:type="dxa"/>
          </w:tcPr>
          <w:p w:rsidR="00095B47" w:rsidRDefault="00095B47" w:rsidP="00095B47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095B47" w:rsidTr="00095B47">
        <w:trPr>
          <w:trHeight w:val="333"/>
        </w:trPr>
        <w:tc>
          <w:tcPr>
            <w:tcW w:w="3325" w:type="dxa"/>
            <w:gridSpan w:val="2"/>
          </w:tcPr>
          <w:p w:rsidR="00095B47" w:rsidRDefault="00095B47" w:rsidP="00095B4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95B47" w:rsidRDefault="00095B47" w:rsidP="00095B4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343" w:type="dxa"/>
            <w:gridSpan w:val="5"/>
          </w:tcPr>
          <w:p w:rsidR="00095B47" w:rsidRDefault="00095B47" w:rsidP="00095B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95B47" w:rsidTr="00095B47">
        <w:trPr>
          <w:trHeight w:val="333"/>
        </w:trPr>
        <w:tc>
          <w:tcPr>
            <w:tcW w:w="15196" w:type="dxa"/>
            <w:gridSpan w:val="8"/>
          </w:tcPr>
          <w:p w:rsidR="00095B47" w:rsidRDefault="00095B47" w:rsidP="00095B4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3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РЕЧЬ</w:t>
            </w:r>
          </w:p>
        </w:tc>
      </w:tr>
      <w:tr w:rsidR="00095B47" w:rsidTr="00095B47">
        <w:trPr>
          <w:trHeight w:val="525"/>
        </w:trPr>
        <w:tc>
          <w:tcPr>
            <w:tcW w:w="468" w:type="dxa"/>
          </w:tcPr>
          <w:p w:rsidR="00095B47" w:rsidRDefault="00095B47" w:rsidP="00095B4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857" w:type="dxa"/>
          </w:tcPr>
          <w:p w:rsidR="00095B47" w:rsidRDefault="00095B47" w:rsidP="00095B4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Монолог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3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</w:p>
        </w:tc>
        <w:tc>
          <w:tcPr>
            <w:tcW w:w="528" w:type="dxa"/>
          </w:tcPr>
          <w:p w:rsidR="00095B47" w:rsidRDefault="00095B47" w:rsidP="00095B4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95B47" w:rsidRDefault="00095B47" w:rsidP="00095B4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5B47" w:rsidRDefault="00095B47" w:rsidP="00095B4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751" w:type="dxa"/>
          </w:tcPr>
          <w:p w:rsidR="00095B47" w:rsidRDefault="00095B47" w:rsidP="00095B4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монолога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на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бытовые;</w:t>
            </w:r>
          </w:p>
          <w:p w:rsidR="00095B47" w:rsidRDefault="00095B47" w:rsidP="00095B4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научно-учебные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лингвистические)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1344" w:type="dxa"/>
          </w:tcPr>
          <w:p w:rsidR="00095B47" w:rsidRDefault="00095B47" w:rsidP="00095B47">
            <w:pPr>
              <w:pStyle w:val="TableParagraph"/>
              <w:spacing w:before="74" w:line="266" w:lineRule="auto"/>
              <w:ind w:left="79" w:right="3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04" w:type="dxa"/>
          </w:tcPr>
          <w:p w:rsidR="00095B47" w:rsidRDefault="00095B47" w:rsidP="00095B47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Онлайн-Тес</w:t>
            </w:r>
            <w:proofErr w:type="gramStart"/>
            <w:r>
              <w:rPr>
                <w:spacing w:val="-1"/>
                <w:w w:val="105"/>
                <w:sz w:val="15"/>
              </w:rPr>
              <w:t>т-</w:t>
            </w:r>
            <w:proofErr w:type="gram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Пад</w:t>
            </w:r>
          </w:p>
        </w:tc>
      </w:tr>
      <w:tr w:rsidR="00095B47" w:rsidTr="00095B47">
        <w:trPr>
          <w:trHeight w:val="1677"/>
        </w:trPr>
        <w:tc>
          <w:tcPr>
            <w:tcW w:w="468" w:type="dxa"/>
          </w:tcPr>
          <w:p w:rsidR="00095B47" w:rsidRDefault="00095B47" w:rsidP="00095B4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857" w:type="dxa"/>
          </w:tcPr>
          <w:p w:rsidR="00095B47" w:rsidRDefault="00095B47" w:rsidP="00095B4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Диалог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</w:p>
        </w:tc>
        <w:tc>
          <w:tcPr>
            <w:tcW w:w="528" w:type="dxa"/>
          </w:tcPr>
          <w:p w:rsidR="00095B47" w:rsidRDefault="00095B47" w:rsidP="00095B4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95B47" w:rsidRDefault="00095B47" w:rsidP="00095B4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5B47" w:rsidRDefault="00095B47" w:rsidP="00095B4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751" w:type="dxa"/>
          </w:tcPr>
          <w:p w:rsidR="00095B47" w:rsidRDefault="00095B47" w:rsidP="00095B47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Участвовать в диалогах разных видов: диалоге — запросе информации (ставить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задавать вопрос; уместно использовать разнообразные реплики- стимулы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запрашивать дополнительную </w:t>
            </w:r>
            <w:r>
              <w:rPr>
                <w:w w:val="105"/>
                <w:sz w:val="15"/>
              </w:rPr>
              <w:t>информацию); диалоге — сообщении информации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(строить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информативно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значимый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реализовывать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замысел;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привлекать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удерживать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внимание;</w:t>
            </w:r>
          </w:p>
          <w:p w:rsidR="00095B47" w:rsidRDefault="00095B47" w:rsidP="00095B47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правильно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обращаться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собеседнику)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(создание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реплик)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года);</w:t>
            </w:r>
          </w:p>
          <w:p w:rsidR="00095B47" w:rsidRDefault="00095B47" w:rsidP="00095B4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44" w:type="dxa"/>
          </w:tcPr>
          <w:p w:rsidR="00095B47" w:rsidRDefault="00095B47" w:rsidP="00095B47">
            <w:pPr>
              <w:pStyle w:val="TableParagraph"/>
              <w:spacing w:before="74" w:line="266" w:lineRule="auto"/>
              <w:ind w:left="79" w:right="3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04" w:type="dxa"/>
          </w:tcPr>
          <w:p w:rsidR="00095B47" w:rsidRDefault="00095B47" w:rsidP="00095B47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095B47" w:rsidTr="00095B47">
        <w:trPr>
          <w:trHeight w:val="333"/>
        </w:trPr>
        <w:tc>
          <w:tcPr>
            <w:tcW w:w="3325" w:type="dxa"/>
            <w:gridSpan w:val="2"/>
          </w:tcPr>
          <w:p w:rsidR="00095B47" w:rsidRDefault="00095B47" w:rsidP="00095B4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95B47" w:rsidRDefault="00095B47" w:rsidP="00095B4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343" w:type="dxa"/>
            <w:gridSpan w:val="5"/>
          </w:tcPr>
          <w:p w:rsidR="00095B47" w:rsidRDefault="00095B47" w:rsidP="00095B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95B47" w:rsidTr="00095B47">
        <w:trPr>
          <w:trHeight w:val="333"/>
        </w:trPr>
        <w:tc>
          <w:tcPr>
            <w:tcW w:w="15196" w:type="dxa"/>
            <w:gridSpan w:val="8"/>
          </w:tcPr>
          <w:p w:rsidR="00095B47" w:rsidRDefault="00095B47" w:rsidP="00095B4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</w:t>
            </w:r>
          </w:p>
        </w:tc>
      </w:tr>
      <w:tr w:rsidR="00095B47" w:rsidTr="00095B47">
        <w:trPr>
          <w:trHeight w:val="909"/>
        </w:trPr>
        <w:tc>
          <w:tcPr>
            <w:tcW w:w="468" w:type="dxa"/>
          </w:tcPr>
          <w:p w:rsidR="00095B47" w:rsidRDefault="00095B47" w:rsidP="00095B4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857" w:type="dxa"/>
          </w:tcPr>
          <w:p w:rsidR="00095B47" w:rsidRDefault="00095B47" w:rsidP="00095B4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(повторение)</w:t>
            </w:r>
          </w:p>
        </w:tc>
        <w:tc>
          <w:tcPr>
            <w:tcW w:w="528" w:type="dxa"/>
          </w:tcPr>
          <w:p w:rsidR="00095B47" w:rsidRDefault="00095B47" w:rsidP="00095B4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95B47" w:rsidRDefault="00095B47" w:rsidP="00095B4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5B47" w:rsidRDefault="00095B47" w:rsidP="00095B4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751" w:type="dxa"/>
          </w:tcPr>
          <w:p w:rsidR="00095B47" w:rsidRDefault="00095B47" w:rsidP="00095B47">
            <w:pPr>
              <w:pStyle w:val="TableParagraph"/>
              <w:spacing w:before="74" w:line="266" w:lineRule="auto"/>
              <w:ind w:left="79" w:right="1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аспекте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требованиям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цельности;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связности;</w:t>
            </w:r>
          </w:p>
          <w:p w:rsidR="00095B47" w:rsidRDefault="00095B47" w:rsidP="00095B47">
            <w:pPr>
              <w:pStyle w:val="TableParagraph"/>
              <w:spacing w:before="2" w:line="266" w:lineRule="auto"/>
              <w:ind w:left="79" w:right="3463"/>
              <w:rPr>
                <w:sz w:val="15"/>
              </w:rPr>
            </w:pPr>
            <w:r>
              <w:rPr>
                <w:w w:val="105"/>
                <w:sz w:val="15"/>
              </w:rPr>
              <w:t>относительной законченности;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композиционных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особенностей</w:t>
            </w:r>
            <w:proofErr w:type="gramStart"/>
            <w:r>
              <w:rPr>
                <w:spacing w:val="-1"/>
                <w:w w:val="105"/>
                <w:sz w:val="15"/>
              </w:rPr>
              <w:t>;;</w:t>
            </w:r>
            <w:proofErr w:type="gramEnd"/>
          </w:p>
        </w:tc>
        <w:tc>
          <w:tcPr>
            <w:tcW w:w="1344" w:type="dxa"/>
          </w:tcPr>
          <w:p w:rsidR="00095B47" w:rsidRDefault="00095B47" w:rsidP="00095B4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04" w:type="dxa"/>
          </w:tcPr>
          <w:p w:rsidR="00095B47" w:rsidRDefault="00095B47" w:rsidP="00095B47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учебник</w:t>
            </w:r>
          </w:p>
        </w:tc>
      </w:tr>
      <w:tr w:rsidR="00095B47" w:rsidTr="00095B47">
        <w:trPr>
          <w:trHeight w:val="717"/>
        </w:trPr>
        <w:tc>
          <w:tcPr>
            <w:tcW w:w="468" w:type="dxa"/>
          </w:tcPr>
          <w:p w:rsidR="00095B47" w:rsidRDefault="00095B47" w:rsidP="00095B4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857" w:type="dxa"/>
          </w:tcPr>
          <w:p w:rsidR="00095B47" w:rsidRDefault="00095B47" w:rsidP="00095B47">
            <w:pPr>
              <w:pStyle w:val="TableParagraph"/>
              <w:spacing w:before="74" w:line="266" w:lineRule="auto"/>
              <w:ind w:left="76" w:right="4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Рассуждение как функционально-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095B47" w:rsidRDefault="00095B47" w:rsidP="00095B4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95B47" w:rsidRDefault="00095B47" w:rsidP="00095B4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5B47" w:rsidRDefault="00095B47" w:rsidP="00095B4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751" w:type="dxa"/>
          </w:tcPr>
          <w:p w:rsidR="00095B47" w:rsidRDefault="00095B47" w:rsidP="00095B47">
            <w:pPr>
              <w:pStyle w:val="TableParagraph"/>
              <w:spacing w:before="74" w:line="266" w:lineRule="auto"/>
              <w:ind w:left="79" w:right="2981"/>
              <w:rPr>
                <w:sz w:val="15"/>
              </w:rPr>
            </w:pPr>
            <w:r>
              <w:rPr>
                <w:sz w:val="15"/>
              </w:rPr>
              <w:t>Создавать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рассуждение-доказательство;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рассуждение-объяснение;</w:t>
            </w:r>
          </w:p>
          <w:p w:rsidR="00095B47" w:rsidRDefault="00095B47" w:rsidP="00095B4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рассуждение-размышление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44" w:type="dxa"/>
          </w:tcPr>
          <w:p w:rsidR="00095B47" w:rsidRDefault="00095B47" w:rsidP="00095B47">
            <w:pPr>
              <w:pStyle w:val="TableParagraph"/>
              <w:spacing w:before="74" w:line="266" w:lineRule="auto"/>
              <w:ind w:left="79" w:right="3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04" w:type="dxa"/>
          </w:tcPr>
          <w:p w:rsidR="00095B47" w:rsidRDefault="00095B47" w:rsidP="00095B47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учебник</w:t>
            </w:r>
          </w:p>
        </w:tc>
      </w:tr>
      <w:tr w:rsidR="00095B47" w:rsidTr="00095B47">
        <w:trPr>
          <w:trHeight w:val="909"/>
        </w:trPr>
        <w:tc>
          <w:tcPr>
            <w:tcW w:w="468" w:type="dxa"/>
          </w:tcPr>
          <w:p w:rsidR="00095B47" w:rsidRDefault="00095B47" w:rsidP="00095B4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857" w:type="dxa"/>
          </w:tcPr>
          <w:p w:rsidR="00095B47" w:rsidRDefault="00095B47" w:rsidP="00095B4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Информационная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переработка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</w:p>
        </w:tc>
        <w:tc>
          <w:tcPr>
            <w:tcW w:w="528" w:type="dxa"/>
          </w:tcPr>
          <w:p w:rsidR="00095B47" w:rsidRDefault="00095B47" w:rsidP="00095B4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95B47" w:rsidRDefault="00095B47" w:rsidP="00095B4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5B47" w:rsidRDefault="00095B47" w:rsidP="00095B4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751" w:type="dxa"/>
          </w:tcPr>
          <w:p w:rsidR="00095B47" w:rsidRDefault="00095B47" w:rsidP="00095B4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микротемы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44" w:type="dxa"/>
          </w:tcPr>
          <w:p w:rsidR="00095B47" w:rsidRDefault="00095B47" w:rsidP="00095B47">
            <w:pPr>
              <w:pStyle w:val="TableParagraph"/>
              <w:spacing w:before="74" w:line="266" w:lineRule="auto"/>
              <w:ind w:left="79" w:right="152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095B47" w:rsidRDefault="00095B47" w:rsidP="00095B47">
            <w:pPr>
              <w:pStyle w:val="TableParagraph"/>
              <w:spacing w:before="2" w:line="266" w:lineRule="auto"/>
              <w:ind w:left="79" w:right="3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004" w:type="dxa"/>
          </w:tcPr>
          <w:p w:rsidR="00095B47" w:rsidRDefault="00095B47" w:rsidP="00095B47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учебник</w:t>
            </w:r>
          </w:p>
        </w:tc>
      </w:tr>
      <w:tr w:rsidR="00095B47" w:rsidTr="00095B47">
        <w:trPr>
          <w:trHeight w:val="333"/>
        </w:trPr>
        <w:tc>
          <w:tcPr>
            <w:tcW w:w="468" w:type="dxa"/>
          </w:tcPr>
          <w:p w:rsidR="00095B47" w:rsidRDefault="00095B47" w:rsidP="00095B4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4.4.</w:t>
            </w:r>
          </w:p>
        </w:tc>
        <w:tc>
          <w:tcPr>
            <w:tcW w:w="2857" w:type="dxa"/>
          </w:tcPr>
          <w:p w:rsidR="00095B47" w:rsidRDefault="00095B47" w:rsidP="00095B4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Смысловой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</w:p>
        </w:tc>
        <w:tc>
          <w:tcPr>
            <w:tcW w:w="528" w:type="dxa"/>
          </w:tcPr>
          <w:p w:rsidR="00095B47" w:rsidRDefault="00095B47" w:rsidP="00095B4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95B47" w:rsidRDefault="00095B47" w:rsidP="00095B4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5B47" w:rsidRDefault="00095B47" w:rsidP="00095B4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751" w:type="dxa"/>
          </w:tcPr>
          <w:p w:rsidR="00095B47" w:rsidRDefault="00095B47" w:rsidP="00095B4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Осуществлять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абзацное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44" w:type="dxa"/>
          </w:tcPr>
          <w:p w:rsidR="00095B47" w:rsidRDefault="00095B47" w:rsidP="00095B4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004" w:type="dxa"/>
          </w:tcPr>
          <w:p w:rsidR="00095B47" w:rsidRDefault="00095B47" w:rsidP="00095B47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Онла</w:t>
            </w:r>
            <w:proofErr w:type="gramStart"/>
            <w:r>
              <w:rPr>
                <w:w w:val="105"/>
                <w:sz w:val="15"/>
              </w:rPr>
              <w:t>й-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-Пад</w:t>
            </w:r>
          </w:p>
        </w:tc>
      </w:tr>
      <w:tr w:rsidR="00095B47" w:rsidTr="00095B47">
        <w:trPr>
          <w:trHeight w:val="333"/>
        </w:trPr>
        <w:tc>
          <w:tcPr>
            <w:tcW w:w="3325" w:type="dxa"/>
            <w:gridSpan w:val="2"/>
          </w:tcPr>
          <w:p w:rsidR="00095B47" w:rsidRDefault="00095B47" w:rsidP="00095B4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095B47" w:rsidRDefault="00095B47" w:rsidP="00095B4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343" w:type="dxa"/>
            <w:gridSpan w:val="5"/>
          </w:tcPr>
          <w:p w:rsidR="00095B47" w:rsidRDefault="00095B47" w:rsidP="00095B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95B47" w:rsidRDefault="00095B47" w:rsidP="00095B47">
      <w:pPr>
        <w:rPr>
          <w:sz w:val="14"/>
          <w:lang w:val="ru-RU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57"/>
        <w:gridCol w:w="528"/>
        <w:gridCol w:w="1104"/>
        <w:gridCol w:w="1140"/>
        <w:gridCol w:w="5751"/>
        <w:gridCol w:w="1344"/>
        <w:gridCol w:w="2004"/>
      </w:tblGrid>
      <w:tr w:rsidR="00095B47" w:rsidTr="00095B47">
        <w:trPr>
          <w:trHeight w:val="333"/>
        </w:trPr>
        <w:tc>
          <w:tcPr>
            <w:tcW w:w="15196" w:type="dxa"/>
            <w:gridSpan w:val="8"/>
          </w:tcPr>
          <w:p w:rsidR="00095B47" w:rsidRDefault="00095B47" w:rsidP="00095B4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5.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ФУНКЦИОНАЛЬНЫЕ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РАЗНОВИДНОСТИ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ЯЗЫКА</w:t>
            </w:r>
          </w:p>
        </w:tc>
      </w:tr>
      <w:tr w:rsidR="00095B47" w:rsidTr="00095B47">
        <w:trPr>
          <w:trHeight w:val="717"/>
        </w:trPr>
        <w:tc>
          <w:tcPr>
            <w:tcW w:w="468" w:type="dxa"/>
          </w:tcPr>
          <w:p w:rsidR="00095B47" w:rsidRDefault="00095B47" w:rsidP="00095B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2857" w:type="dxa"/>
          </w:tcPr>
          <w:p w:rsidR="00095B47" w:rsidRDefault="00095B47" w:rsidP="00095B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Публицистический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стиль</w:t>
            </w:r>
          </w:p>
        </w:tc>
        <w:tc>
          <w:tcPr>
            <w:tcW w:w="528" w:type="dxa"/>
          </w:tcPr>
          <w:p w:rsidR="00095B47" w:rsidRDefault="00095B4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95B47" w:rsidRDefault="00095B4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5B47" w:rsidRDefault="00095B47" w:rsidP="00095B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751" w:type="dxa"/>
          </w:tcPr>
          <w:p w:rsidR="00095B47" w:rsidRDefault="00095B47" w:rsidP="00095B47">
            <w:pPr>
              <w:pStyle w:val="TableParagraph"/>
              <w:spacing w:before="64" w:line="266" w:lineRule="auto"/>
              <w:ind w:left="79" w:right="13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публицистического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интервью;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репортаж;</w:t>
            </w:r>
          </w:p>
          <w:p w:rsidR="00095B47" w:rsidRDefault="00095B47" w:rsidP="00095B4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заметку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44" w:type="dxa"/>
          </w:tcPr>
          <w:p w:rsidR="00095B47" w:rsidRDefault="00095B47" w:rsidP="00095B47">
            <w:pPr>
              <w:pStyle w:val="TableParagraph"/>
              <w:spacing w:before="64" w:line="266" w:lineRule="auto"/>
              <w:ind w:left="79" w:right="3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04" w:type="dxa"/>
          </w:tcPr>
          <w:p w:rsidR="00095B47" w:rsidRDefault="00095B47" w:rsidP="00095B4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Тривиум</w:t>
            </w:r>
          </w:p>
        </w:tc>
      </w:tr>
      <w:tr w:rsidR="00095B47" w:rsidTr="00095B47">
        <w:trPr>
          <w:trHeight w:val="333"/>
        </w:trPr>
        <w:tc>
          <w:tcPr>
            <w:tcW w:w="468" w:type="dxa"/>
          </w:tcPr>
          <w:p w:rsidR="00095B47" w:rsidRDefault="00095B47" w:rsidP="00095B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2857" w:type="dxa"/>
          </w:tcPr>
          <w:p w:rsidR="00095B47" w:rsidRDefault="00095B47" w:rsidP="00095B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Официально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стиль</w:t>
            </w:r>
          </w:p>
        </w:tc>
        <w:tc>
          <w:tcPr>
            <w:tcW w:w="528" w:type="dxa"/>
          </w:tcPr>
          <w:p w:rsidR="00095B47" w:rsidRDefault="00095B4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95B47" w:rsidRDefault="00095B4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5B47" w:rsidRDefault="00095B47" w:rsidP="00095B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751" w:type="dxa"/>
          </w:tcPr>
          <w:p w:rsidR="00095B47" w:rsidRDefault="00095B47" w:rsidP="00095B4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текст-инструкцию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задачей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344" w:type="dxa"/>
          </w:tcPr>
          <w:p w:rsidR="00095B47" w:rsidRDefault="00095B47" w:rsidP="00095B4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004" w:type="dxa"/>
          </w:tcPr>
          <w:p w:rsidR="00095B47" w:rsidRDefault="00095B47" w:rsidP="00095B4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Онлайн-Тес</w:t>
            </w:r>
            <w:proofErr w:type="gramStart"/>
            <w:r>
              <w:rPr>
                <w:spacing w:val="-1"/>
                <w:w w:val="105"/>
                <w:sz w:val="15"/>
              </w:rPr>
              <w:t>т-</w:t>
            </w:r>
            <w:proofErr w:type="gram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Пад</w:t>
            </w:r>
          </w:p>
        </w:tc>
      </w:tr>
      <w:tr w:rsidR="00095B47" w:rsidTr="00095B47">
        <w:trPr>
          <w:trHeight w:val="333"/>
        </w:trPr>
        <w:tc>
          <w:tcPr>
            <w:tcW w:w="3325" w:type="dxa"/>
            <w:gridSpan w:val="2"/>
          </w:tcPr>
          <w:p w:rsidR="00095B47" w:rsidRDefault="00095B47" w:rsidP="00095B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095B47" w:rsidRDefault="00095B4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343" w:type="dxa"/>
            <w:gridSpan w:val="5"/>
          </w:tcPr>
          <w:p w:rsidR="00095B47" w:rsidRDefault="00095B47" w:rsidP="00095B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95B47" w:rsidRPr="00095B47" w:rsidTr="00095B47">
        <w:trPr>
          <w:trHeight w:val="333"/>
        </w:trPr>
        <w:tc>
          <w:tcPr>
            <w:tcW w:w="15196" w:type="dxa"/>
            <w:gridSpan w:val="8"/>
          </w:tcPr>
          <w:p w:rsidR="00095B47" w:rsidRDefault="00095B47" w:rsidP="00095B4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6.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СИСТЕМА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ЯЗЫКА: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МОРФОЛОГИЯ.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095B47" w:rsidTr="00095B47">
        <w:trPr>
          <w:trHeight w:val="525"/>
        </w:trPr>
        <w:tc>
          <w:tcPr>
            <w:tcW w:w="468" w:type="dxa"/>
          </w:tcPr>
          <w:p w:rsidR="00095B47" w:rsidRDefault="00095B47" w:rsidP="00095B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2857" w:type="dxa"/>
          </w:tcPr>
          <w:p w:rsidR="00095B47" w:rsidRDefault="00095B47" w:rsidP="00095B47">
            <w:pPr>
              <w:pStyle w:val="TableParagraph"/>
              <w:spacing w:before="64" w:line="266" w:lineRule="auto"/>
              <w:ind w:left="76" w:right="7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Морфология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(обобщение)</w:t>
            </w:r>
          </w:p>
        </w:tc>
        <w:tc>
          <w:tcPr>
            <w:tcW w:w="528" w:type="dxa"/>
          </w:tcPr>
          <w:p w:rsidR="00095B47" w:rsidRDefault="00095B4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95B47" w:rsidRDefault="00095B4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5B47" w:rsidRDefault="00095B47" w:rsidP="00095B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751" w:type="dxa"/>
          </w:tcPr>
          <w:p w:rsidR="00095B47" w:rsidRDefault="00095B47" w:rsidP="00095B4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морфологический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изученного</w:t>
            </w:r>
            <w:proofErr w:type="gramEnd"/>
            <w:r>
              <w:rPr>
                <w:w w:val="105"/>
                <w:sz w:val="15"/>
              </w:rPr>
              <w:t>);</w:t>
            </w:r>
          </w:p>
        </w:tc>
        <w:tc>
          <w:tcPr>
            <w:tcW w:w="1344" w:type="dxa"/>
          </w:tcPr>
          <w:p w:rsidR="00095B47" w:rsidRDefault="00095B47" w:rsidP="00095B47">
            <w:pPr>
              <w:pStyle w:val="TableParagraph"/>
              <w:spacing w:before="64" w:line="266" w:lineRule="auto"/>
              <w:ind w:left="79" w:right="3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04" w:type="dxa"/>
          </w:tcPr>
          <w:p w:rsidR="00095B47" w:rsidRDefault="00095B47" w:rsidP="00095B4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учебник</w:t>
            </w:r>
          </w:p>
        </w:tc>
      </w:tr>
      <w:tr w:rsidR="00095B47" w:rsidTr="00095B47">
        <w:trPr>
          <w:trHeight w:val="6480"/>
        </w:trPr>
        <w:tc>
          <w:tcPr>
            <w:tcW w:w="468" w:type="dxa"/>
          </w:tcPr>
          <w:p w:rsidR="00095B47" w:rsidRDefault="00095B47" w:rsidP="00095B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2857" w:type="dxa"/>
          </w:tcPr>
          <w:p w:rsidR="00095B47" w:rsidRDefault="00095B47" w:rsidP="00095B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Причастие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528" w:type="dxa"/>
          </w:tcPr>
          <w:p w:rsidR="00095B47" w:rsidRDefault="00095B4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104" w:type="dxa"/>
          </w:tcPr>
          <w:p w:rsidR="00095B47" w:rsidRDefault="00095B4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095B47" w:rsidRDefault="00095B47" w:rsidP="00095B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751" w:type="dxa"/>
          </w:tcPr>
          <w:p w:rsidR="00095B47" w:rsidRDefault="00095B47" w:rsidP="00095B4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суффиксы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причастий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95B47" w:rsidRDefault="00095B47" w:rsidP="00095B47">
            <w:pPr>
              <w:pStyle w:val="TableParagraph"/>
              <w:spacing w:before="20" w:line="266" w:lineRule="auto"/>
              <w:ind w:left="79" w:right="1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причастия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суффиксам;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основания для сравнения и сравнивать причастия и глаголы;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причастия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прилагательные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95B47" w:rsidRDefault="00095B47" w:rsidP="00095B47">
            <w:pPr>
              <w:pStyle w:val="TableParagraph"/>
              <w:spacing w:before="2" w:line="266" w:lineRule="auto"/>
              <w:ind w:left="79" w:right="1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действительные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страдательные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причастия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настоящего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прошедшего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95B47" w:rsidRDefault="00095B47" w:rsidP="00095B47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механизм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страдательных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причастий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настоящего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прошедшего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95B47" w:rsidRDefault="00095B47" w:rsidP="00095B47">
            <w:pPr>
              <w:pStyle w:val="TableParagraph"/>
              <w:spacing w:before="1" w:line="266" w:lineRule="auto"/>
              <w:ind w:left="79" w:right="1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суффикс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страдательных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причастий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настоящего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спряжения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95B47" w:rsidRDefault="00095B47" w:rsidP="00095B47">
            <w:pPr>
              <w:pStyle w:val="TableParagraph"/>
              <w:spacing w:before="2" w:line="266" w:lineRule="auto"/>
              <w:ind w:left="79" w:right="1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гласную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суффиксом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-в</w:t>
            </w:r>
            <w:proofErr w:type="gramEnd"/>
            <w:r>
              <w:rPr>
                <w:w w:val="105"/>
                <w:sz w:val="15"/>
              </w:rPr>
              <w:t>ш-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действительных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причастий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прошедшего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времени;</w:t>
            </w:r>
          </w:p>
          <w:p w:rsidR="00095B47" w:rsidRDefault="00095B47" w:rsidP="00095B47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перед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суффиксом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-н</w:t>
            </w:r>
            <w:proofErr w:type="gramEnd"/>
            <w:r>
              <w:rPr>
                <w:spacing w:val="-1"/>
                <w:w w:val="105"/>
                <w:sz w:val="15"/>
              </w:rPr>
              <w:t>н-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страдательных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причастий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прошедшего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полные и краткие формы страдательных причастий прошедшего времени;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смысловые;</w:t>
            </w:r>
          </w:p>
          <w:p w:rsidR="00095B47" w:rsidRDefault="00095B47" w:rsidP="00095B4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морфологические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синтаксические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страдательных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причастий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прошедшего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95B47" w:rsidRDefault="00095B47" w:rsidP="00095B47">
            <w:pPr>
              <w:pStyle w:val="TableParagraph"/>
              <w:spacing w:before="1" w:line="266" w:lineRule="auto"/>
              <w:ind w:left="79" w:right="1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Использовать знание </w:t>
            </w:r>
            <w:r>
              <w:rPr>
                <w:w w:val="105"/>
                <w:sz w:val="15"/>
              </w:rPr>
              <w:t>грамматических особенностей и орфографических правил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суффиксов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-н</w:t>
            </w:r>
            <w:proofErr w:type="gramEnd"/>
            <w:r>
              <w:rPr>
                <w:w w:val="105"/>
                <w:sz w:val="15"/>
              </w:rPr>
              <w:t>н-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-енн-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страдательных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причастий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суффиксов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-н-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-ен-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страдательных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причастий;;</w:t>
            </w:r>
          </w:p>
          <w:p w:rsidR="00095B47" w:rsidRDefault="00095B47" w:rsidP="00095B4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падежную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причастий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95B47" w:rsidRDefault="00095B47" w:rsidP="00095B47">
            <w:pPr>
              <w:pStyle w:val="TableParagraph"/>
              <w:spacing w:before="20" w:line="266" w:lineRule="auto"/>
              <w:ind w:left="79" w:right="13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гласную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падежном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окончании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причастий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Определять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причастия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словосочетании;;</w:t>
            </w:r>
          </w:p>
          <w:p w:rsidR="00095B47" w:rsidRDefault="00095B47" w:rsidP="00095B47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словосочетания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причастием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словосочетание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причастием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словом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95B47" w:rsidRDefault="00095B47" w:rsidP="00095B47">
            <w:pPr>
              <w:pStyle w:val="TableParagraph"/>
              <w:spacing w:before="2" w:line="266" w:lineRule="auto"/>
              <w:ind w:left="79" w:right="13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причастный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оборот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границы;</w:t>
            </w:r>
          </w:p>
          <w:p w:rsidR="00095B47" w:rsidRDefault="00095B47" w:rsidP="00095B4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место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определяемому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слову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95B47" w:rsidRDefault="00095B47" w:rsidP="00095B47">
            <w:pPr>
              <w:pStyle w:val="TableParagraph"/>
              <w:spacing w:before="19" w:line="266" w:lineRule="auto"/>
              <w:ind w:left="79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расстановку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причастным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оборотом; Конструировать предложения с причастным оборотом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Выполнять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морфологический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причастий;;</w:t>
            </w:r>
          </w:p>
          <w:p w:rsidR="00095B47" w:rsidRDefault="00095B47" w:rsidP="00095B4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причастий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95B47" w:rsidRPr="00045D17" w:rsidRDefault="00095B47" w:rsidP="00095B47">
            <w:pPr>
              <w:pStyle w:val="TableParagraph"/>
              <w:spacing w:before="20"/>
              <w:ind w:left="79"/>
              <w:rPr>
                <w:w w:val="104"/>
                <w:sz w:val="15"/>
              </w:rPr>
            </w:pPr>
          </w:p>
        </w:tc>
        <w:tc>
          <w:tcPr>
            <w:tcW w:w="1344" w:type="dxa"/>
          </w:tcPr>
          <w:p w:rsidR="00095B47" w:rsidRDefault="00095B47" w:rsidP="00095B4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2004" w:type="dxa"/>
          </w:tcPr>
          <w:p w:rsidR="00095B47" w:rsidRDefault="00095B47" w:rsidP="00095B47">
            <w:pPr>
              <w:pStyle w:val="TableParagraph"/>
              <w:spacing w:before="64" w:line="266" w:lineRule="auto"/>
              <w:ind w:left="80" w:right="3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РЭШ, Онлай</w:t>
            </w:r>
            <w:proofErr w:type="gramStart"/>
            <w:r>
              <w:rPr>
                <w:spacing w:val="-1"/>
                <w:w w:val="105"/>
                <w:sz w:val="15"/>
              </w:rPr>
              <w:t>н-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Тест-Пад</w:t>
            </w:r>
          </w:p>
        </w:tc>
      </w:tr>
    </w:tbl>
    <w:p w:rsidR="00095B47" w:rsidRDefault="00095B47" w:rsidP="00095B47">
      <w:pPr>
        <w:spacing w:line="266" w:lineRule="auto"/>
        <w:rPr>
          <w:sz w:val="15"/>
        </w:rPr>
        <w:sectPr w:rsidR="00095B4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57"/>
        <w:gridCol w:w="528"/>
        <w:gridCol w:w="1104"/>
        <w:gridCol w:w="1140"/>
        <w:gridCol w:w="5751"/>
        <w:gridCol w:w="1344"/>
        <w:gridCol w:w="2004"/>
      </w:tblGrid>
      <w:tr w:rsidR="00095B47" w:rsidTr="00095B47">
        <w:trPr>
          <w:trHeight w:val="4403"/>
        </w:trPr>
        <w:tc>
          <w:tcPr>
            <w:tcW w:w="468" w:type="dxa"/>
          </w:tcPr>
          <w:p w:rsidR="00095B47" w:rsidRDefault="00095B47" w:rsidP="00095B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6.3.</w:t>
            </w:r>
          </w:p>
        </w:tc>
        <w:tc>
          <w:tcPr>
            <w:tcW w:w="2857" w:type="dxa"/>
          </w:tcPr>
          <w:p w:rsidR="00095B47" w:rsidRDefault="00095B47" w:rsidP="00095B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Деепричастие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528" w:type="dxa"/>
          </w:tcPr>
          <w:p w:rsidR="00095B47" w:rsidRDefault="00095B4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104" w:type="dxa"/>
          </w:tcPr>
          <w:p w:rsidR="00095B47" w:rsidRDefault="00095B4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095B47" w:rsidRDefault="00095B47" w:rsidP="00095B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751" w:type="dxa"/>
          </w:tcPr>
          <w:p w:rsidR="00095B47" w:rsidRDefault="00095B47" w:rsidP="00095B4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суффиксы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деепричастий</w:t>
            </w:r>
            <w:proofErr w:type="gramStart"/>
            <w:r>
              <w:rPr>
                <w:spacing w:val="-1"/>
                <w:w w:val="105"/>
                <w:sz w:val="15"/>
              </w:rPr>
              <w:t>;;</w:t>
            </w:r>
            <w:proofErr w:type="gramEnd"/>
          </w:p>
          <w:p w:rsidR="00095B47" w:rsidRDefault="00095B47" w:rsidP="00095B47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деепричастия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суффиксам;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деепричастия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глаголы;</w:t>
            </w:r>
          </w:p>
          <w:p w:rsidR="00095B47" w:rsidRDefault="00095B47" w:rsidP="00095B4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95B47" w:rsidRDefault="00095B47" w:rsidP="00095B4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деепричастия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наречия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95B47" w:rsidRDefault="00095B47" w:rsidP="00095B47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деепричастия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несовершенного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95B47" w:rsidRDefault="00095B47" w:rsidP="00095B4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механизм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деепричастий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несовершенного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95B47" w:rsidRDefault="00095B47" w:rsidP="00095B47">
            <w:pPr>
              <w:pStyle w:val="TableParagraph"/>
              <w:spacing w:before="1" w:line="266" w:lineRule="auto"/>
              <w:ind w:left="79" w:right="1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суффикс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деепричастий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несовершенного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95B47" w:rsidRDefault="00095B47" w:rsidP="00095B4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суффиксами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-в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095B47" w:rsidRDefault="00095B47" w:rsidP="00095B4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-вши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деепричастий</w:t>
            </w:r>
            <w:proofErr w:type="gramStart"/>
            <w:r>
              <w:rPr>
                <w:spacing w:val="-1"/>
                <w:w w:val="105"/>
                <w:sz w:val="15"/>
              </w:rPr>
              <w:t>;;</w:t>
            </w:r>
            <w:proofErr w:type="gramEnd"/>
          </w:p>
          <w:p w:rsidR="00095B47" w:rsidRDefault="00095B47" w:rsidP="00095B47">
            <w:pPr>
              <w:pStyle w:val="TableParagraph"/>
              <w:spacing w:before="20" w:line="266" w:lineRule="auto"/>
              <w:ind w:left="79" w:right="1399"/>
              <w:rPr>
                <w:sz w:val="15"/>
              </w:rPr>
            </w:pPr>
            <w:r>
              <w:rPr>
                <w:w w:val="105"/>
                <w:sz w:val="15"/>
              </w:rPr>
              <w:t>Определять роль деепричастия в словосочетании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деепричастный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оборот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</w:p>
          <w:p w:rsidR="00095B47" w:rsidRDefault="00095B47" w:rsidP="00095B47">
            <w:pPr>
              <w:pStyle w:val="TableParagraph"/>
              <w:spacing w:before="1" w:line="266" w:lineRule="auto"/>
              <w:ind w:left="79" w:right="1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границы;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расстановку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деепричастным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оборотом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95B47" w:rsidRDefault="00095B47" w:rsidP="00095B47">
            <w:pPr>
              <w:pStyle w:val="TableParagraph"/>
              <w:spacing w:before="1" w:line="266" w:lineRule="auto"/>
              <w:ind w:left="79" w:right="1072"/>
              <w:rPr>
                <w:sz w:val="15"/>
              </w:rPr>
            </w:pPr>
            <w:r>
              <w:rPr>
                <w:w w:val="105"/>
                <w:sz w:val="15"/>
              </w:rPr>
              <w:t>Конструировать предложения с деепричастным оборотом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>Выбирать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слитное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деепричастиями;;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 морфологический анализ деепричастий;;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деепричастий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тексте;</w:t>
            </w:r>
          </w:p>
          <w:p w:rsidR="00095B47" w:rsidRDefault="00095B47" w:rsidP="00095B47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44" w:type="dxa"/>
          </w:tcPr>
          <w:p w:rsidR="00095B47" w:rsidRDefault="00095B47" w:rsidP="00095B4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2004" w:type="dxa"/>
          </w:tcPr>
          <w:p w:rsidR="00095B47" w:rsidRDefault="00095B47" w:rsidP="00095B4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Тривиум</w:t>
            </w:r>
          </w:p>
        </w:tc>
      </w:tr>
      <w:tr w:rsidR="00095B47" w:rsidTr="00095B47">
        <w:trPr>
          <w:trHeight w:val="2105"/>
        </w:trPr>
        <w:tc>
          <w:tcPr>
            <w:tcW w:w="468" w:type="dxa"/>
          </w:tcPr>
          <w:p w:rsidR="00095B47" w:rsidRDefault="00095B47" w:rsidP="00095B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2857" w:type="dxa"/>
          </w:tcPr>
          <w:p w:rsidR="00095B47" w:rsidRDefault="00095B47" w:rsidP="00095B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Наречие</w:t>
            </w:r>
          </w:p>
        </w:tc>
        <w:tc>
          <w:tcPr>
            <w:tcW w:w="528" w:type="dxa"/>
          </w:tcPr>
          <w:p w:rsidR="00095B47" w:rsidRDefault="00095B4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  <w:tc>
          <w:tcPr>
            <w:tcW w:w="1104" w:type="dxa"/>
          </w:tcPr>
          <w:p w:rsidR="00095B47" w:rsidRDefault="00095B4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95B47" w:rsidRDefault="00095B47" w:rsidP="00095B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751" w:type="dxa"/>
          </w:tcPr>
          <w:p w:rsidR="00095B47" w:rsidRDefault="00095B47" w:rsidP="00095B4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наречия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аргументированно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доказывать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принадлежность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95B47" w:rsidRDefault="00095B47" w:rsidP="00095B4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наречия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аспекте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принадлежности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значению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95B47" w:rsidRDefault="00095B47" w:rsidP="00095B4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наречия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значению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95B47" w:rsidRDefault="00095B47" w:rsidP="00095B47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сравнительной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превосходной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степеней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наречий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95B47" w:rsidRDefault="00095B47" w:rsidP="00095B47">
            <w:pPr>
              <w:pStyle w:val="TableParagraph"/>
              <w:spacing w:before="1" w:line="266" w:lineRule="auto"/>
              <w:ind w:left="79" w:right="1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сравнительной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превосходной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степеней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наречий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прилагательных;</w:t>
            </w:r>
          </w:p>
          <w:p w:rsidR="00095B47" w:rsidRDefault="00095B47" w:rsidP="00095B4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объяснять;</w:t>
            </w:r>
          </w:p>
          <w:p w:rsidR="00095B47" w:rsidRDefault="00095B47" w:rsidP="00095B4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образуются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95B47" w:rsidRDefault="00095B47" w:rsidP="00095B47">
            <w:pPr>
              <w:pStyle w:val="TableParagraph"/>
              <w:spacing w:before="19" w:line="266" w:lineRule="auto"/>
              <w:ind w:left="79" w:right="1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простую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сравнительной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превосходной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степеней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наречий;;</w:t>
            </w:r>
          </w:p>
          <w:p w:rsidR="00095B47" w:rsidRDefault="00095B47" w:rsidP="00095B47">
            <w:pPr>
              <w:pStyle w:val="TableParagraph"/>
              <w:spacing w:before="2" w:line="266" w:lineRule="auto"/>
              <w:ind w:left="79" w:right="43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Выбирать слитное;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дефисное;</w:t>
            </w:r>
          </w:p>
          <w:p w:rsidR="00095B47" w:rsidRDefault="00095B47" w:rsidP="00095B47">
            <w:pPr>
              <w:pStyle w:val="TableParagraph"/>
              <w:spacing w:before="1" w:line="266" w:lineRule="auto"/>
              <w:ind w:left="79" w:right="2858"/>
              <w:rPr>
                <w:sz w:val="15"/>
              </w:rPr>
            </w:pPr>
            <w:r>
              <w:rPr>
                <w:w w:val="105"/>
                <w:sz w:val="15"/>
              </w:rPr>
              <w:t>раздельное написание наречий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>Выбирать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гласную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суффиксах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наречий;</w:t>
            </w:r>
          </w:p>
          <w:p w:rsidR="00095B47" w:rsidRDefault="00095B47" w:rsidP="00095B47">
            <w:pPr>
              <w:pStyle w:val="TableParagraph"/>
              <w:spacing w:before="1" w:line="266" w:lineRule="auto"/>
              <w:ind w:left="79" w:right="2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приставочно-суффиксальным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proofErr w:type="gramStart"/>
            <w:r>
              <w:rPr>
                <w:w w:val="105"/>
                <w:sz w:val="15"/>
              </w:rPr>
              <w:t>з-</w:t>
            </w:r>
            <w:proofErr w:type="gramEnd"/>
            <w:r>
              <w:rPr>
                <w:w w:val="105"/>
                <w:sz w:val="15"/>
              </w:rPr>
              <w:t>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до-;</w:t>
            </w:r>
          </w:p>
          <w:p w:rsidR="00095B47" w:rsidRDefault="00095B47" w:rsidP="00095B4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proofErr w:type="gramStart"/>
            <w:r>
              <w:rPr>
                <w:w w:val="105"/>
                <w:sz w:val="15"/>
              </w:rPr>
              <w:t>-;</w:t>
            </w:r>
            <w:proofErr w:type="gramEnd"/>
          </w:p>
          <w:p w:rsidR="00095B47" w:rsidRDefault="00095B47" w:rsidP="00095B47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proofErr w:type="gramStart"/>
            <w:r>
              <w:rPr>
                <w:w w:val="105"/>
                <w:sz w:val="15"/>
              </w:rPr>
              <w:t>-;</w:t>
            </w:r>
            <w:proofErr w:type="gramEnd"/>
          </w:p>
          <w:p w:rsidR="00095B47" w:rsidRDefault="00095B47" w:rsidP="00095B4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</w:t>
            </w:r>
            <w:proofErr w:type="gramStart"/>
            <w:r>
              <w:rPr>
                <w:w w:val="105"/>
                <w:sz w:val="15"/>
              </w:rPr>
              <w:t>-;</w:t>
            </w:r>
            <w:proofErr w:type="gramEnd"/>
          </w:p>
          <w:p w:rsidR="00095B47" w:rsidRDefault="00095B47" w:rsidP="00095B47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</w:t>
            </w:r>
            <w:proofErr w:type="gramStart"/>
            <w:r>
              <w:rPr>
                <w:w w:val="105"/>
                <w:sz w:val="15"/>
              </w:rPr>
              <w:t>а-</w:t>
            </w:r>
            <w:proofErr w:type="gram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суффиксов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-о;</w:t>
            </w:r>
          </w:p>
          <w:p w:rsidR="00095B47" w:rsidRDefault="00095B47" w:rsidP="00095B4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используя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соответствующее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правило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95B47" w:rsidRDefault="00095B47" w:rsidP="00095B47">
            <w:pPr>
              <w:pStyle w:val="TableParagraph"/>
              <w:spacing w:before="20" w:line="266" w:lineRule="auto"/>
              <w:ind w:left="79" w:right="1399"/>
              <w:rPr>
                <w:sz w:val="15"/>
              </w:rPr>
            </w:pPr>
            <w:r>
              <w:rPr>
                <w:w w:val="105"/>
                <w:sz w:val="15"/>
              </w:rPr>
              <w:t>Выбирать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гласную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шипящих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наречий;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образованных;</w:t>
            </w:r>
          </w:p>
          <w:p w:rsidR="00095B47" w:rsidRDefault="00095B47" w:rsidP="00095B4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суффиксальным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способом;</w:t>
            </w:r>
          </w:p>
          <w:p w:rsidR="00095B47" w:rsidRDefault="00095B47" w:rsidP="00095B4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используя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соответствующее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правило</w:t>
            </w:r>
            <w:proofErr w:type="gramStart"/>
            <w:r>
              <w:rPr>
                <w:spacing w:val="-1"/>
                <w:w w:val="105"/>
                <w:sz w:val="15"/>
              </w:rPr>
              <w:t>;;</w:t>
            </w:r>
            <w:proofErr w:type="gramEnd"/>
          </w:p>
          <w:p w:rsidR="00095B47" w:rsidRDefault="00095B47" w:rsidP="00095B47">
            <w:pPr>
              <w:pStyle w:val="TableParagraph"/>
              <w:spacing w:before="19" w:line="266" w:lineRule="auto"/>
              <w:ind w:left="79" w:right="1828"/>
              <w:rPr>
                <w:sz w:val="15"/>
              </w:rPr>
            </w:pPr>
            <w:r>
              <w:rPr>
                <w:w w:val="105"/>
                <w:sz w:val="15"/>
              </w:rPr>
              <w:t>Выбирать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приставках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</w:t>
            </w:r>
            <w:proofErr w:type="gramStart"/>
            <w:r>
              <w:rPr>
                <w:w w:val="105"/>
                <w:sz w:val="15"/>
              </w:rPr>
              <w:t>е-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наречий;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соответствующее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правило;;</w:t>
            </w:r>
          </w:p>
          <w:p w:rsidR="00095B47" w:rsidRDefault="00095B47" w:rsidP="00095B4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слитное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наречиями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-о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(-е);</w:t>
            </w:r>
          </w:p>
          <w:p w:rsidR="00095B47" w:rsidRDefault="00095B47" w:rsidP="00095B47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95B47" w:rsidRDefault="00095B47" w:rsidP="00095B47">
            <w:pPr>
              <w:pStyle w:val="TableParagraph"/>
              <w:spacing w:before="20" w:line="266" w:lineRule="auto"/>
              <w:ind w:left="79" w:right="139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образованными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качественных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соответствующее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правило;;</w:t>
            </w:r>
          </w:p>
          <w:p w:rsidR="00095B47" w:rsidRDefault="00095B47" w:rsidP="00095B4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Выбирать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наречиях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-о</w:t>
            </w:r>
            <w:proofErr w:type="gram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-е;</w:t>
            </w:r>
          </w:p>
          <w:p w:rsidR="00095B47" w:rsidRDefault="00095B47" w:rsidP="00095B47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используя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соответствующее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правило;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наречий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шипящие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95B47" w:rsidRDefault="00095B47" w:rsidP="00095B47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словосочетания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наречием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словосочетания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наречием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 средства грамматической связи предложений и частей текста;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наречиями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95B47" w:rsidRDefault="00095B47" w:rsidP="00095B47">
            <w:pPr>
              <w:pStyle w:val="TableParagraph"/>
              <w:spacing w:before="3" w:line="266" w:lineRule="auto"/>
              <w:ind w:left="79" w:right="25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Выполнять морфологический анализ </w:t>
            </w:r>
            <w:r>
              <w:rPr>
                <w:w w:val="105"/>
                <w:sz w:val="15"/>
              </w:rPr>
              <w:t>наречий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Характеризовать роль наречий в тексте;;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Уместно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наречия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  <w:p w:rsidR="00095B47" w:rsidRDefault="00095B47" w:rsidP="00095B47">
            <w:pPr>
              <w:pStyle w:val="TableParagraph"/>
              <w:spacing w:before="2"/>
              <w:ind w:left="79"/>
              <w:rPr>
                <w:sz w:val="15"/>
              </w:rPr>
            </w:pPr>
          </w:p>
        </w:tc>
        <w:tc>
          <w:tcPr>
            <w:tcW w:w="1344" w:type="dxa"/>
          </w:tcPr>
          <w:p w:rsidR="00095B47" w:rsidRDefault="00095B47" w:rsidP="00095B4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ВПР;</w:t>
            </w:r>
          </w:p>
        </w:tc>
        <w:tc>
          <w:tcPr>
            <w:tcW w:w="2004" w:type="dxa"/>
          </w:tcPr>
          <w:p w:rsidR="00095B47" w:rsidRDefault="00095B47" w:rsidP="00095B4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Тривиум</w:t>
            </w:r>
          </w:p>
        </w:tc>
      </w:tr>
      <w:tr w:rsidR="00095B47" w:rsidTr="00095B47">
        <w:trPr>
          <w:trHeight w:val="525"/>
        </w:trPr>
        <w:tc>
          <w:tcPr>
            <w:tcW w:w="468" w:type="dxa"/>
          </w:tcPr>
          <w:p w:rsidR="00095B47" w:rsidRDefault="00095B47" w:rsidP="00095B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6.5.</w:t>
            </w:r>
          </w:p>
        </w:tc>
        <w:tc>
          <w:tcPr>
            <w:tcW w:w="2857" w:type="dxa"/>
          </w:tcPr>
          <w:p w:rsidR="00095B47" w:rsidRDefault="00095B47" w:rsidP="00095B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категории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состояния</w:t>
            </w:r>
          </w:p>
        </w:tc>
        <w:tc>
          <w:tcPr>
            <w:tcW w:w="528" w:type="dxa"/>
          </w:tcPr>
          <w:p w:rsidR="00095B47" w:rsidRDefault="00095B4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95B47" w:rsidRDefault="00095B4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5B47" w:rsidRDefault="00095B47" w:rsidP="00095B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751" w:type="dxa"/>
          </w:tcPr>
          <w:p w:rsidR="00095B47" w:rsidRDefault="00095B47" w:rsidP="00095B4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категории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наречия;</w:t>
            </w:r>
          </w:p>
        </w:tc>
        <w:tc>
          <w:tcPr>
            <w:tcW w:w="1344" w:type="dxa"/>
          </w:tcPr>
          <w:p w:rsidR="00095B47" w:rsidRDefault="00095B47" w:rsidP="00095B47">
            <w:pPr>
              <w:pStyle w:val="TableParagraph"/>
              <w:spacing w:before="64" w:line="266" w:lineRule="auto"/>
              <w:ind w:left="79" w:right="3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04" w:type="dxa"/>
          </w:tcPr>
          <w:p w:rsidR="00095B47" w:rsidRDefault="00095B47" w:rsidP="00095B4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учебник</w:t>
            </w:r>
          </w:p>
        </w:tc>
      </w:tr>
      <w:tr w:rsidR="00095B47" w:rsidTr="00095B47">
        <w:trPr>
          <w:trHeight w:val="681"/>
        </w:trPr>
        <w:tc>
          <w:tcPr>
            <w:tcW w:w="468" w:type="dxa"/>
          </w:tcPr>
          <w:p w:rsidR="00095B47" w:rsidRDefault="00095B47" w:rsidP="00095B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2857" w:type="dxa"/>
          </w:tcPr>
          <w:p w:rsidR="00095B47" w:rsidRDefault="00095B47" w:rsidP="00095B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Служебные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095B47" w:rsidRDefault="00095B4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95B47" w:rsidRDefault="00095B4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5B47" w:rsidRDefault="00095B47" w:rsidP="00095B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751" w:type="dxa"/>
          </w:tcPr>
          <w:p w:rsidR="00095B47" w:rsidRDefault="00095B47" w:rsidP="00095B4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служебных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344" w:type="dxa"/>
          </w:tcPr>
          <w:p w:rsidR="00095B47" w:rsidRDefault="00095B47" w:rsidP="00095B47">
            <w:pPr>
              <w:pStyle w:val="TableParagraph"/>
              <w:spacing w:before="64" w:line="266" w:lineRule="auto"/>
              <w:ind w:left="79" w:right="3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04" w:type="dxa"/>
          </w:tcPr>
          <w:p w:rsidR="00095B47" w:rsidRDefault="00095B47" w:rsidP="00095B4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учебник</w:t>
            </w:r>
          </w:p>
        </w:tc>
      </w:tr>
      <w:tr w:rsidR="00095B47" w:rsidTr="00095B47">
        <w:trPr>
          <w:trHeight w:val="681"/>
        </w:trPr>
        <w:tc>
          <w:tcPr>
            <w:tcW w:w="468" w:type="dxa"/>
          </w:tcPr>
          <w:p w:rsidR="00095B47" w:rsidRDefault="00095B47" w:rsidP="00095B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6.7.</w:t>
            </w:r>
          </w:p>
        </w:tc>
        <w:tc>
          <w:tcPr>
            <w:tcW w:w="2857" w:type="dxa"/>
          </w:tcPr>
          <w:p w:rsidR="00095B47" w:rsidRDefault="00095B47" w:rsidP="00095B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Предлог</w:t>
            </w:r>
          </w:p>
        </w:tc>
        <w:tc>
          <w:tcPr>
            <w:tcW w:w="528" w:type="dxa"/>
          </w:tcPr>
          <w:p w:rsidR="00095B47" w:rsidRDefault="00095B4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</w:tcPr>
          <w:p w:rsidR="00095B47" w:rsidRDefault="00095B4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95B47" w:rsidRDefault="00095B47" w:rsidP="00095B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751" w:type="dxa"/>
          </w:tcPr>
          <w:p w:rsidR="00095B47" w:rsidRDefault="00095B47" w:rsidP="00095B47">
            <w:pPr>
              <w:pStyle w:val="TableParagraph"/>
              <w:spacing w:before="64" w:line="266" w:lineRule="auto"/>
              <w:ind w:left="79" w:right="13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предложно-падежных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словосочетаний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95B47" w:rsidRDefault="00095B47" w:rsidP="00095B4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функции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предлогов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95B47" w:rsidRDefault="00095B47" w:rsidP="00095B47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падежную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предложно-падежных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95B47" w:rsidRDefault="00095B47" w:rsidP="00095B47">
            <w:pPr>
              <w:pStyle w:val="TableParagraph"/>
              <w:spacing w:before="2" w:line="266" w:lineRule="auto"/>
              <w:ind w:left="79" w:right="10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предлоги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аспекте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происхождения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предлоги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разрядов;</w:t>
            </w:r>
          </w:p>
          <w:p w:rsidR="00095B47" w:rsidRDefault="00095B47" w:rsidP="00095B4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группы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производных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предлогов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95B47" w:rsidRDefault="00095B47" w:rsidP="00095B47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созвучные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предложно-падежные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течении;</w:t>
            </w:r>
          </w:p>
          <w:p w:rsidR="00095B47" w:rsidRDefault="00095B47" w:rsidP="00095B4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навстречу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встречу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095B47" w:rsidRDefault="00095B47" w:rsidP="00095B47">
            <w:pPr>
              <w:pStyle w:val="TableParagraph"/>
              <w:spacing w:before="19" w:line="266" w:lineRule="auto"/>
              <w:ind w:left="79" w:right="1828"/>
              <w:rPr>
                <w:sz w:val="15"/>
              </w:rPr>
            </w:pPr>
            <w:r>
              <w:rPr>
                <w:w w:val="105"/>
                <w:sz w:val="15"/>
              </w:rPr>
              <w:t>Объяснять написание производных предлогов;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предлогов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частями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Различать нейтральные предлоги и предлоги;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используемые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книжных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стилей;;</w:t>
            </w:r>
          </w:p>
          <w:p w:rsidR="00095B47" w:rsidRDefault="00095B47" w:rsidP="00095B47">
            <w:pPr>
              <w:pStyle w:val="TableParagraph"/>
              <w:spacing w:before="3" w:line="266" w:lineRule="auto"/>
              <w:ind w:left="79" w:right="1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Конструировать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словосочетания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схемам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95B47" w:rsidRDefault="00095B47" w:rsidP="00095B47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производные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стилистической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окраской;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предлоги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из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с;</w:t>
            </w:r>
          </w:p>
          <w:p w:rsidR="00095B47" w:rsidRDefault="00095B47" w:rsidP="00095B47">
            <w:pPr>
              <w:pStyle w:val="TableParagraph"/>
              <w:spacing w:before="2" w:line="266" w:lineRule="auto"/>
              <w:ind w:left="79" w:right="3471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выбор;;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Использовать предлоги </w:t>
            </w:r>
            <w:proofErr w:type="gramStart"/>
            <w:r>
              <w:rPr>
                <w:w w:val="105"/>
                <w:sz w:val="15"/>
              </w:rPr>
              <w:t>по</w:t>
            </w:r>
            <w:proofErr w:type="gram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благодаря;</w:t>
            </w:r>
          </w:p>
          <w:p w:rsidR="00095B47" w:rsidRDefault="00095B47" w:rsidP="00095B47">
            <w:pPr>
              <w:pStyle w:val="TableParagraph"/>
              <w:spacing w:before="2" w:line="266" w:lineRule="auto"/>
              <w:ind w:left="79" w:right="50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согласно;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вопреки;</w:t>
            </w:r>
          </w:p>
          <w:p w:rsidR="00095B47" w:rsidRDefault="00095B47" w:rsidP="00095B47">
            <w:pPr>
              <w:pStyle w:val="TableParagraph"/>
              <w:spacing w:before="1" w:line="266" w:lineRule="auto"/>
              <w:ind w:left="79" w:right="23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наперерез в составе предложно-падежных </w:t>
            </w:r>
            <w:r>
              <w:rPr>
                <w:w w:val="105"/>
                <w:sz w:val="15"/>
              </w:rPr>
              <w:t>форм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морфологический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предлогов;</w:t>
            </w:r>
          </w:p>
          <w:p w:rsidR="00095B47" w:rsidRDefault="00095B47" w:rsidP="00095B4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44" w:type="dxa"/>
          </w:tcPr>
          <w:p w:rsidR="00095B47" w:rsidRDefault="00095B47" w:rsidP="00095B47">
            <w:pPr>
              <w:pStyle w:val="TableParagraph"/>
              <w:spacing w:before="64" w:line="266" w:lineRule="auto"/>
              <w:ind w:left="79" w:right="3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004" w:type="dxa"/>
          </w:tcPr>
          <w:p w:rsidR="00095B47" w:rsidRDefault="00095B47" w:rsidP="00095B4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Онлайн-Тест-Пад</w:t>
            </w:r>
          </w:p>
        </w:tc>
      </w:tr>
    </w:tbl>
    <w:p w:rsidR="00095B47" w:rsidRDefault="00095B47" w:rsidP="00095B47">
      <w:pPr>
        <w:rPr>
          <w:sz w:val="15"/>
        </w:rPr>
        <w:sectPr w:rsidR="00095B4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57"/>
        <w:gridCol w:w="528"/>
        <w:gridCol w:w="1104"/>
        <w:gridCol w:w="1140"/>
        <w:gridCol w:w="5751"/>
        <w:gridCol w:w="1344"/>
        <w:gridCol w:w="2004"/>
      </w:tblGrid>
      <w:tr w:rsidR="00095B47" w:rsidTr="00095B47">
        <w:trPr>
          <w:trHeight w:val="5328"/>
        </w:trPr>
        <w:tc>
          <w:tcPr>
            <w:tcW w:w="468" w:type="dxa"/>
          </w:tcPr>
          <w:p w:rsidR="00095B47" w:rsidRDefault="00095B47" w:rsidP="00095B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6.8.</w:t>
            </w:r>
          </w:p>
        </w:tc>
        <w:tc>
          <w:tcPr>
            <w:tcW w:w="2857" w:type="dxa"/>
          </w:tcPr>
          <w:p w:rsidR="00095B47" w:rsidRDefault="00095B47" w:rsidP="00095B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Союз</w:t>
            </w:r>
          </w:p>
        </w:tc>
        <w:tc>
          <w:tcPr>
            <w:tcW w:w="528" w:type="dxa"/>
          </w:tcPr>
          <w:p w:rsidR="00095B47" w:rsidRDefault="00095B4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</w:tcPr>
          <w:p w:rsidR="00095B47" w:rsidRDefault="00095B4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95B47" w:rsidRDefault="00095B47" w:rsidP="00095B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751" w:type="dxa"/>
          </w:tcPr>
          <w:p w:rsidR="00095B47" w:rsidRDefault="00095B47" w:rsidP="00095B4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союзы;</w:t>
            </w:r>
          </w:p>
          <w:p w:rsidR="00095B47" w:rsidRDefault="00095B47" w:rsidP="00095B47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</w:p>
          <w:p w:rsidR="00095B47" w:rsidRDefault="00095B47" w:rsidP="00095B4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95B47" w:rsidRDefault="00095B47" w:rsidP="00095B47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членами;</w:t>
            </w:r>
          </w:p>
          <w:p w:rsidR="00095B47" w:rsidRDefault="00095B47" w:rsidP="00095B4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связанными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сочинительными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союзами;</w:t>
            </w:r>
          </w:p>
          <w:p w:rsidR="00095B47" w:rsidRDefault="00095B47" w:rsidP="00095B47">
            <w:pPr>
              <w:pStyle w:val="TableParagraph"/>
              <w:spacing w:before="20" w:line="266" w:lineRule="auto"/>
              <w:ind w:left="79" w:right="1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сложносочинённые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навыки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пунктуационного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095B47" w:rsidRDefault="00095B47" w:rsidP="00095B47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однородными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членами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сложносочинённых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аспекте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95B47" w:rsidRDefault="00095B47" w:rsidP="00095B47">
            <w:pPr>
              <w:pStyle w:val="TableParagraph"/>
              <w:spacing w:before="1" w:line="266" w:lineRule="auto"/>
              <w:ind w:left="79" w:right="1399"/>
              <w:rPr>
                <w:sz w:val="15"/>
              </w:rPr>
            </w:pP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разрядов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Объяснять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союзов;;</w:t>
            </w:r>
          </w:p>
          <w:p w:rsidR="00095B47" w:rsidRDefault="00095B47" w:rsidP="00095B4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отношения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</w:p>
          <w:p w:rsidR="00095B47" w:rsidRDefault="00095B47" w:rsidP="00095B47">
            <w:pPr>
              <w:pStyle w:val="TableParagraph"/>
              <w:spacing w:before="1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устанавливаемые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союзов;;</w:t>
            </w:r>
          </w:p>
          <w:p w:rsidR="00095B47" w:rsidRDefault="00095B47" w:rsidP="00095B47">
            <w:pPr>
              <w:pStyle w:val="TableParagraph"/>
              <w:spacing w:before="20" w:line="266" w:lineRule="auto"/>
              <w:ind w:left="79" w:right="1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конструировать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членами;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одиночными;</w:t>
            </w:r>
          </w:p>
          <w:p w:rsidR="00095B47" w:rsidRDefault="00095B47" w:rsidP="00095B47">
            <w:pPr>
              <w:pStyle w:val="TableParagraph"/>
              <w:spacing w:before="1" w:line="266" w:lineRule="auto"/>
              <w:ind w:left="79" w:right="29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двойными и повторяющимися </w:t>
            </w:r>
            <w:r>
              <w:rPr>
                <w:w w:val="105"/>
                <w:sz w:val="15"/>
              </w:rPr>
              <w:t>союзами;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 оформлять их на письме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нейтральные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союзы;</w:t>
            </w:r>
          </w:p>
          <w:p w:rsidR="00095B47" w:rsidRDefault="00095B47" w:rsidP="00095B4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используемые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книжных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стилей;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стилистической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окраской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95B47" w:rsidRDefault="00095B47" w:rsidP="00095B4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экспрессивное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95B47" w:rsidRDefault="00095B47" w:rsidP="00095B47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Выявлять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95B47" w:rsidRDefault="00095B47" w:rsidP="00095B4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морфологический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союзов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95B47" w:rsidRDefault="00095B47" w:rsidP="00095B47">
            <w:pPr>
              <w:pStyle w:val="TableParagraph"/>
              <w:spacing w:before="20" w:line="266" w:lineRule="auto"/>
              <w:ind w:left="79" w:right="10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тоже;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также;</w:t>
            </w:r>
          </w:p>
          <w:p w:rsidR="00095B47" w:rsidRDefault="00095B47" w:rsidP="00095B4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чтобы;</w:t>
            </w:r>
          </w:p>
          <w:p w:rsidR="00095B47" w:rsidRDefault="00095B47" w:rsidP="00095B47">
            <w:pPr>
              <w:pStyle w:val="TableParagraph"/>
              <w:spacing w:before="20" w:line="266" w:lineRule="auto"/>
              <w:ind w:left="79" w:right="2981"/>
              <w:rPr>
                <w:sz w:val="15"/>
              </w:rPr>
            </w:pPr>
            <w:r>
              <w:rPr>
                <w:w w:val="105"/>
                <w:sz w:val="15"/>
              </w:rPr>
              <w:t>зато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созвучные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же;</w:t>
            </w:r>
          </w:p>
          <w:p w:rsidR="00095B47" w:rsidRDefault="00095B47" w:rsidP="00095B4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бы;</w:t>
            </w:r>
          </w:p>
          <w:p w:rsidR="00095B47" w:rsidRDefault="00095B47" w:rsidP="00095B47">
            <w:pPr>
              <w:pStyle w:val="TableParagraph"/>
              <w:spacing w:before="20" w:line="266" w:lineRule="auto"/>
              <w:ind w:left="79" w:right="2506"/>
              <w:rPr>
                <w:sz w:val="15"/>
              </w:rPr>
            </w:pPr>
            <w:r>
              <w:rPr>
                <w:w w:val="105"/>
                <w:sz w:val="15"/>
              </w:rPr>
              <w:t>за то; опираясь на проведённый анализ;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письме;</w:t>
            </w:r>
          </w:p>
          <w:p w:rsidR="00095B47" w:rsidRDefault="00095B47" w:rsidP="00095B47">
            <w:pPr>
              <w:pStyle w:val="TableParagraph"/>
              <w:spacing w:before="1"/>
              <w:ind w:left="79"/>
              <w:rPr>
                <w:sz w:val="15"/>
              </w:rPr>
            </w:pPr>
          </w:p>
        </w:tc>
        <w:tc>
          <w:tcPr>
            <w:tcW w:w="1344" w:type="dxa"/>
          </w:tcPr>
          <w:p w:rsidR="00095B47" w:rsidRDefault="00095B47" w:rsidP="00095B47">
            <w:pPr>
              <w:pStyle w:val="TableParagraph"/>
              <w:spacing w:before="64" w:line="266" w:lineRule="auto"/>
              <w:ind w:left="79" w:right="3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04" w:type="dxa"/>
          </w:tcPr>
          <w:p w:rsidR="00095B47" w:rsidRDefault="00095B47" w:rsidP="00095B4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</w:tbl>
    <w:p w:rsidR="00095B47" w:rsidRDefault="00095B47" w:rsidP="00095B47">
      <w:pPr>
        <w:rPr>
          <w:sz w:val="15"/>
          <w:lang w:val="ru-RU"/>
        </w:rPr>
      </w:pPr>
      <w:r>
        <w:rPr>
          <w:sz w:val="15"/>
          <w:lang w:val="ru-RU"/>
        </w:rPr>
        <w:t xml:space="preserve"> </w:t>
      </w:r>
    </w:p>
    <w:p w:rsidR="00095B47" w:rsidRDefault="00095B47" w:rsidP="00095B47">
      <w:pPr>
        <w:rPr>
          <w:sz w:val="15"/>
        </w:rPr>
        <w:sectPr w:rsidR="00095B4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857"/>
        <w:gridCol w:w="528"/>
        <w:gridCol w:w="1104"/>
        <w:gridCol w:w="1140"/>
        <w:gridCol w:w="5751"/>
        <w:gridCol w:w="1344"/>
        <w:gridCol w:w="1440"/>
      </w:tblGrid>
      <w:tr w:rsidR="00095B47" w:rsidTr="00095B47">
        <w:trPr>
          <w:trHeight w:val="3599"/>
        </w:trPr>
        <w:tc>
          <w:tcPr>
            <w:tcW w:w="468" w:type="dxa"/>
          </w:tcPr>
          <w:p w:rsidR="00095B47" w:rsidRDefault="00095B47" w:rsidP="00095B4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6.9.</w:t>
            </w:r>
          </w:p>
        </w:tc>
        <w:tc>
          <w:tcPr>
            <w:tcW w:w="2857" w:type="dxa"/>
          </w:tcPr>
          <w:p w:rsidR="00095B47" w:rsidRDefault="00095B47" w:rsidP="00095B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Частица</w:t>
            </w:r>
          </w:p>
        </w:tc>
        <w:tc>
          <w:tcPr>
            <w:tcW w:w="528" w:type="dxa"/>
          </w:tcPr>
          <w:p w:rsidR="00095B47" w:rsidRDefault="00095B4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</w:tcPr>
          <w:p w:rsidR="00095B47" w:rsidRDefault="00095B4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5B47" w:rsidRDefault="00095B47" w:rsidP="00095B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751" w:type="dxa"/>
          </w:tcPr>
          <w:p w:rsidR="00095B47" w:rsidRDefault="00095B47" w:rsidP="00095B47">
            <w:pPr>
              <w:pStyle w:val="TableParagraph"/>
              <w:spacing w:before="64" w:line="266" w:lineRule="auto"/>
              <w:ind w:left="79" w:right="13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частицы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разрядов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Выполнять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морфологический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частиц;;</w:t>
            </w:r>
          </w:p>
          <w:p w:rsidR="00095B47" w:rsidRDefault="00095B47" w:rsidP="00095B4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частицы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95B47" w:rsidRDefault="00095B47" w:rsidP="00095B47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экспрессивное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Характеризовать интонационные особенности предложений с частицами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предложения;;</w:t>
            </w:r>
          </w:p>
          <w:p w:rsidR="00095B47" w:rsidRDefault="00095B47" w:rsidP="00095B4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95B47" w:rsidRDefault="00095B47" w:rsidP="00095B47">
            <w:pPr>
              <w:pStyle w:val="TableParagraph"/>
              <w:spacing w:before="20" w:line="266" w:lineRule="auto"/>
              <w:ind w:left="79" w:right="137"/>
              <w:rPr>
                <w:sz w:val="15"/>
              </w:rPr>
            </w:pPr>
            <w:r>
              <w:rPr>
                <w:w w:val="105"/>
                <w:sz w:val="15"/>
              </w:rPr>
              <w:t>Выбирать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слитное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Различать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частицы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бы;</w:t>
            </w:r>
          </w:p>
          <w:p w:rsidR="00095B47" w:rsidRDefault="00095B47" w:rsidP="00095B4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ли;</w:t>
            </w:r>
          </w:p>
          <w:p w:rsidR="00095B47" w:rsidRDefault="00095B47" w:rsidP="00095B47">
            <w:pPr>
              <w:pStyle w:val="TableParagraph"/>
              <w:spacing w:before="20" w:line="266" w:lineRule="auto"/>
              <w:ind w:left="79" w:right="3933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же</w:t>
            </w:r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чтобы;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тоже;</w:t>
            </w:r>
          </w:p>
          <w:p w:rsidR="00095B47" w:rsidRDefault="00095B47" w:rsidP="00095B4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также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основе;</w:t>
            </w:r>
          </w:p>
          <w:p w:rsidR="00095B47" w:rsidRDefault="00095B47" w:rsidP="00095B47">
            <w:pPr>
              <w:pStyle w:val="TableParagraph"/>
              <w:spacing w:before="20" w:line="266" w:lineRule="auto"/>
              <w:ind w:left="79" w:right="13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грамматического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написание;;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частиц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-т</w:t>
            </w:r>
            <w:proofErr w:type="gramEnd"/>
            <w:r>
              <w:rPr>
                <w:w w:val="105"/>
                <w:sz w:val="15"/>
              </w:rPr>
              <w:t>о;</w:t>
            </w:r>
          </w:p>
          <w:p w:rsidR="00095B47" w:rsidRDefault="00095B47" w:rsidP="00095B4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-таки;</w:t>
            </w:r>
          </w:p>
          <w:p w:rsidR="00095B47" w:rsidRDefault="00095B47" w:rsidP="00095B4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-ка;</w:t>
            </w:r>
          </w:p>
          <w:p w:rsidR="00095B47" w:rsidRDefault="00095B47" w:rsidP="00095B47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44" w:type="dxa"/>
          </w:tcPr>
          <w:p w:rsidR="00095B47" w:rsidRDefault="00095B47" w:rsidP="00095B4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440" w:type="dxa"/>
          </w:tcPr>
          <w:p w:rsidR="00095B47" w:rsidRDefault="00095B47" w:rsidP="00095B4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Онлайн-Тест-Пад</w:t>
            </w:r>
          </w:p>
        </w:tc>
      </w:tr>
      <w:tr w:rsidR="00095B47" w:rsidTr="00095B47">
        <w:trPr>
          <w:trHeight w:val="2914"/>
        </w:trPr>
        <w:tc>
          <w:tcPr>
            <w:tcW w:w="468" w:type="dxa"/>
          </w:tcPr>
          <w:p w:rsidR="00095B47" w:rsidRDefault="00095B47" w:rsidP="00095B4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6.10.</w:t>
            </w:r>
          </w:p>
        </w:tc>
        <w:tc>
          <w:tcPr>
            <w:tcW w:w="2857" w:type="dxa"/>
          </w:tcPr>
          <w:p w:rsidR="00095B47" w:rsidRDefault="00095B47" w:rsidP="00095B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Междометия</w:t>
            </w:r>
          </w:p>
          <w:p w:rsidR="00095B47" w:rsidRDefault="00095B47" w:rsidP="00095B47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звукоподражательные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</w:p>
        </w:tc>
        <w:tc>
          <w:tcPr>
            <w:tcW w:w="528" w:type="dxa"/>
          </w:tcPr>
          <w:p w:rsidR="00095B47" w:rsidRDefault="00095B4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95B47" w:rsidRDefault="00095B4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5B47" w:rsidRDefault="00095B47" w:rsidP="00095B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751" w:type="dxa"/>
          </w:tcPr>
          <w:p w:rsidR="00095B47" w:rsidRDefault="00095B47" w:rsidP="00095B4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междометия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95B47" w:rsidRDefault="00095B47" w:rsidP="00095B4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междометия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разрядов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95B47" w:rsidRDefault="00095B47" w:rsidP="00095B47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междометий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95B47" w:rsidRDefault="00095B47" w:rsidP="00095B47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междометия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побуждений;</w:t>
            </w:r>
          </w:p>
          <w:p w:rsidR="00095B47" w:rsidRDefault="00095B47" w:rsidP="00095B47">
            <w:pPr>
              <w:pStyle w:val="TableParagraph"/>
              <w:spacing w:before="1" w:line="266" w:lineRule="auto"/>
              <w:ind w:left="79" w:right="2981"/>
              <w:rPr>
                <w:sz w:val="15"/>
              </w:rPr>
            </w:pPr>
            <w:r>
              <w:rPr>
                <w:w w:val="105"/>
                <w:sz w:val="15"/>
              </w:rPr>
              <w:t>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также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приветствия;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интонационно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95B47" w:rsidRDefault="00095B47" w:rsidP="00095B47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междометий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звукоподражательных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экспрессии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разговорной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95B47" w:rsidRDefault="00095B47" w:rsidP="00095B4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морфологический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междометий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95B47" w:rsidRDefault="00095B47" w:rsidP="00095B47">
            <w:pPr>
              <w:pStyle w:val="TableParagraph"/>
              <w:spacing w:before="19" w:line="266" w:lineRule="auto"/>
              <w:ind w:left="79" w:right="1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интонационного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пунктуационного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междометий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предложении;</w:t>
            </w:r>
          </w:p>
          <w:p w:rsidR="00095B47" w:rsidRDefault="00095B47" w:rsidP="00095B47">
            <w:pPr>
              <w:pStyle w:val="TableParagraph"/>
              <w:spacing w:before="2"/>
              <w:ind w:left="79"/>
              <w:rPr>
                <w:sz w:val="15"/>
              </w:rPr>
            </w:pPr>
          </w:p>
        </w:tc>
        <w:tc>
          <w:tcPr>
            <w:tcW w:w="1344" w:type="dxa"/>
          </w:tcPr>
          <w:p w:rsidR="00095B47" w:rsidRDefault="00095B47" w:rsidP="00095B4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1440" w:type="dxa"/>
          </w:tcPr>
          <w:p w:rsidR="00095B47" w:rsidRDefault="00095B47" w:rsidP="00095B4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учебник</w:t>
            </w:r>
          </w:p>
        </w:tc>
      </w:tr>
      <w:tr w:rsidR="00095B47" w:rsidTr="00095B47">
        <w:trPr>
          <w:trHeight w:val="1101"/>
        </w:trPr>
        <w:tc>
          <w:tcPr>
            <w:tcW w:w="468" w:type="dxa"/>
          </w:tcPr>
          <w:p w:rsidR="00095B47" w:rsidRDefault="00095B47" w:rsidP="00095B4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6.11.</w:t>
            </w:r>
          </w:p>
        </w:tc>
        <w:tc>
          <w:tcPr>
            <w:tcW w:w="2857" w:type="dxa"/>
          </w:tcPr>
          <w:p w:rsidR="00095B47" w:rsidRDefault="00095B47" w:rsidP="00095B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Омонимия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095B47" w:rsidRDefault="00095B4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95B47" w:rsidRDefault="00095B4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5B47" w:rsidRDefault="00095B47" w:rsidP="00095B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751" w:type="dxa"/>
          </w:tcPr>
          <w:p w:rsidR="00095B47" w:rsidRDefault="00095B47" w:rsidP="00095B4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омонимию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95B47" w:rsidRDefault="00095B47" w:rsidP="00095B47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грамматического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омонимичные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грамматическую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омонимию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95B47" w:rsidRDefault="00095B47" w:rsidP="00095B4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омонимов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  <w:p w:rsidR="00095B47" w:rsidRDefault="00095B47" w:rsidP="00095B47">
            <w:pPr>
              <w:pStyle w:val="TableParagraph"/>
              <w:spacing w:before="20"/>
              <w:ind w:left="79"/>
              <w:rPr>
                <w:sz w:val="15"/>
              </w:rPr>
            </w:pPr>
          </w:p>
        </w:tc>
        <w:tc>
          <w:tcPr>
            <w:tcW w:w="1344" w:type="dxa"/>
          </w:tcPr>
          <w:p w:rsidR="00095B47" w:rsidRDefault="00095B47" w:rsidP="00095B4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1440" w:type="dxa"/>
          </w:tcPr>
          <w:p w:rsidR="00095B47" w:rsidRDefault="00095B47" w:rsidP="00095B4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Тривиум</w:t>
            </w:r>
          </w:p>
        </w:tc>
      </w:tr>
      <w:tr w:rsidR="00095B47" w:rsidTr="00095B47">
        <w:trPr>
          <w:trHeight w:val="333"/>
        </w:trPr>
        <w:tc>
          <w:tcPr>
            <w:tcW w:w="3325" w:type="dxa"/>
            <w:gridSpan w:val="2"/>
          </w:tcPr>
          <w:p w:rsidR="00095B47" w:rsidRDefault="00095B47" w:rsidP="00095B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095B47" w:rsidRDefault="00095B4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101</w:t>
            </w:r>
          </w:p>
        </w:tc>
        <w:tc>
          <w:tcPr>
            <w:tcW w:w="10779" w:type="dxa"/>
            <w:gridSpan w:val="5"/>
          </w:tcPr>
          <w:p w:rsidR="00095B47" w:rsidRDefault="00095B47" w:rsidP="00095B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95B47" w:rsidTr="00095B47">
        <w:trPr>
          <w:trHeight w:val="333"/>
        </w:trPr>
        <w:tc>
          <w:tcPr>
            <w:tcW w:w="14632" w:type="dxa"/>
            <w:gridSpan w:val="8"/>
          </w:tcPr>
          <w:p w:rsidR="00095B47" w:rsidRDefault="00095B47" w:rsidP="00095B4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7.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ПОВТОРЕНИЕ</w:t>
            </w:r>
          </w:p>
        </w:tc>
      </w:tr>
      <w:tr w:rsidR="00095B47" w:rsidTr="00095B47">
        <w:trPr>
          <w:trHeight w:val="333"/>
        </w:trPr>
        <w:tc>
          <w:tcPr>
            <w:tcW w:w="468" w:type="dxa"/>
          </w:tcPr>
          <w:p w:rsidR="00095B47" w:rsidRDefault="00095B47" w:rsidP="00095B4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2857" w:type="dxa"/>
          </w:tcPr>
          <w:p w:rsidR="00095B47" w:rsidRDefault="00095B47" w:rsidP="00095B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пройденного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</w:t>
            </w:r>
          </w:p>
        </w:tc>
        <w:tc>
          <w:tcPr>
            <w:tcW w:w="528" w:type="dxa"/>
          </w:tcPr>
          <w:p w:rsidR="00095B47" w:rsidRDefault="00095B4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95B47" w:rsidRDefault="00095B4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5B47" w:rsidRDefault="00095B47" w:rsidP="00095B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751" w:type="dxa"/>
          </w:tcPr>
          <w:p w:rsidR="00095B47" w:rsidRDefault="00095B47" w:rsidP="00095B4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Проверочная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</w:p>
        </w:tc>
        <w:tc>
          <w:tcPr>
            <w:tcW w:w="1344" w:type="dxa"/>
          </w:tcPr>
          <w:p w:rsidR="00095B47" w:rsidRDefault="00095B47" w:rsidP="00095B4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ВПР;</w:t>
            </w:r>
          </w:p>
        </w:tc>
        <w:tc>
          <w:tcPr>
            <w:tcW w:w="1440" w:type="dxa"/>
          </w:tcPr>
          <w:p w:rsidR="00095B47" w:rsidRDefault="00095B47" w:rsidP="00095B4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Тривиум</w:t>
            </w:r>
          </w:p>
        </w:tc>
      </w:tr>
      <w:tr w:rsidR="00095B47" w:rsidTr="00095B47">
        <w:trPr>
          <w:trHeight w:val="369"/>
        </w:trPr>
        <w:tc>
          <w:tcPr>
            <w:tcW w:w="3325" w:type="dxa"/>
            <w:gridSpan w:val="2"/>
          </w:tcPr>
          <w:p w:rsidR="00095B47" w:rsidRDefault="00095B47" w:rsidP="00095B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095B47" w:rsidRDefault="00095B4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0776" w:type="dxa"/>
            <w:gridSpan w:val="5"/>
          </w:tcPr>
          <w:p w:rsidR="00095B47" w:rsidRDefault="00095B47" w:rsidP="00095B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95B47" w:rsidRPr="00095B47" w:rsidTr="00095B47">
        <w:trPr>
          <w:trHeight w:val="333"/>
        </w:trPr>
        <w:tc>
          <w:tcPr>
            <w:tcW w:w="14629" w:type="dxa"/>
            <w:gridSpan w:val="8"/>
          </w:tcPr>
          <w:p w:rsidR="00095B47" w:rsidRDefault="00095B47" w:rsidP="00095B4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8.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СОЧИНЕНИЯ,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ИЗЛОЖЕНИЯ,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ПРОВЕРОЧНЫЕ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</w:tr>
      <w:tr w:rsidR="00095B47" w:rsidTr="00095B47">
        <w:trPr>
          <w:trHeight w:val="333"/>
        </w:trPr>
        <w:tc>
          <w:tcPr>
            <w:tcW w:w="468" w:type="dxa"/>
          </w:tcPr>
          <w:p w:rsidR="00095B47" w:rsidRDefault="00095B47" w:rsidP="00095B4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2857" w:type="dxa"/>
          </w:tcPr>
          <w:p w:rsidR="00095B47" w:rsidRDefault="00095B47" w:rsidP="00095B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Сочинения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года)</w:t>
            </w:r>
          </w:p>
        </w:tc>
        <w:tc>
          <w:tcPr>
            <w:tcW w:w="528" w:type="dxa"/>
          </w:tcPr>
          <w:p w:rsidR="00095B47" w:rsidRDefault="00095B4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95B47" w:rsidRDefault="00095B4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5B47" w:rsidRDefault="00095B47" w:rsidP="00095B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5751" w:type="dxa"/>
          </w:tcPr>
          <w:p w:rsidR="00095B47" w:rsidRDefault="00095B47" w:rsidP="00095B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44" w:type="dxa"/>
          </w:tcPr>
          <w:p w:rsidR="00095B47" w:rsidRDefault="00095B47" w:rsidP="00095B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440" w:type="dxa"/>
          </w:tcPr>
          <w:p w:rsidR="00095B47" w:rsidRDefault="00095B47" w:rsidP="00095B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95B47" w:rsidTr="00095B47">
        <w:trPr>
          <w:trHeight w:val="333"/>
        </w:trPr>
        <w:tc>
          <w:tcPr>
            <w:tcW w:w="468" w:type="dxa"/>
          </w:tcPr>
          <w:p w:rsidR="00095B47" w:rsidRDefault="00095B47" w:rsidP="00095B4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8.2.</w:t>
            </w:r>
          </w:p>
        </w:tc>
        <w:tc>
          <w:tcPr>
            <w:tcW w:w="2857" w:type="dxa"/>
          </w:tcPr>
          <w:p w:rsidR="00095B47" w:rsidRDefault="00095B47" w:rsidP="00095B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Изложения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года)</w:t>
            </w:r>
          </w:p>
        </w:tc>
        <w:tc>
          <w:tcPr>
            <w:tcW w:w="528" w:type="dxa"/>
          </w:tcPr>
          <w:p w:rsidR="00095B47" w:rsidRDefault="00095B4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95B47" w:rsidRDefault="00095B4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5B47" w:rsidRDefault="00095B47" w:rsidP="00095B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5751" w:type="dxa"/>
          </w:tcPr>
          <w:p w:rsidR="00095B47" w:rsidRDefault="00095B47" w:rsidP="00095B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44" w:type="dxa"/>
          </w:tcPr>
          <w:p w:rsidR="00095B47" w:rsidRDefault="00095B47" w:rsidP="00095B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440" w:type="dxa"/>
          </w:tcPr>
          <w:p w:rsidR="00095B47" w:rsidRDefault="00095B47" w:rsidP="00095B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95B47" w:rsidTr="00095B47">
        <w:trPr>
          <w:trHeight w:val="525"/>
        </w:trPr>
        <w:tc>
          <w:tcPr>
            <w:tcW w:w="468" w:type="dxa"/>
          </w:tcPr>
          <w:p w:rsidR="00095B47" w:rsidRDefault="00095B47" w:rsidP="00095B4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8.3.</w:t>
            </w:r>
          </w:p>
        </w:tc>
        <w:tc>
          <w:tcPr>
            <w:tcW w:w="2857" w:type="dxa"/>
          </w:tcPr>
          <w:p w:rsidR="00095B47" w:rsidRDefault="00095B47" w:rsidP="00095B47">
            <w:pPr>
              <w:pStyle w:val="TableParagraph"/>
              <w:spacing w:before="64" w:line="266" w:lineRule="auto"/>
              <w:ind w:left="76" w:right="144"/>
              <w:rPr>
                <w:sz w:val="15"/>
              </w:rPr>
            </w:pPr>
            <w:r>
              <w:rPr>
                <w:w w:val="105"/>
                <w:sz w:val="15"/>
              </w:rPr>
              <w:t>Контрольные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проверочные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года)</w:t>
            </w:r>
          </w:p>
        </w:tc>
        <w:tc>
          <w:tcPr>
            <w:tcW w:w="528" w:type="dxa"/>
          </w:tcPr>
          <w:p w:rsidR="00095B47" w:rsidRDefault="00095B4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95B47" w:rsidRDefault="00095B4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95B47" w:rsidRDefault="00095B47" w:rsidP="00095B4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751" w:type="dxa"/>
          </w:tcPr>
          <w:p w:rsidR="00095B47" w:rsidRDefault="00095B47" w:rsidP="00095B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44" w:type="dxa"/>
          </w:tcPr>
          <w:p w:rsidR="00095B47" w:rsidRDefault="00095B47" w:rsidP="00095B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440" w:type="dxa"/>
          </w:tcPr>
          <w:p w:rsidR="00095B47" w:rsidRDefault="00095B47" w:rsidP="00095B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95B47" w:rsidRDefault="00095B47" w:rsidP="00095B47">
      <w:pPr>
        <w:rPr>
          <w:sz w:val="14"/>
        </w:rPr>
        <w:sectPr w:rsidR="00095B4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26"/>
        <w:gridCol w:w="528"/>
        <w:gridCol w:w="1104"/>
        <w:gridCol w:w="1140"/>
        <w:gridCol w:w="8390"/>
      </w:tblGrid>
      <w:tr w:rsidR="00095B47" w:rsidTr="00095B47">
        <w:trPr>
          <w:trHeight w:val="333"/>
        </w:trPr>
        <w:tc>
          <w:tcPr>
            <w:tcW w:w="3326" w:type="dxa"/>
          </w:tcPr>
          <w:p w:rsidR="00095B47" w:rsidRDefault="00095B47" w:rsidP="00095B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095B47" w:rsidRDefault="00095B47" w:rsidP="00095B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0634" w:type="dxa"/>
            <w:gridSpan w:val="3"/>
          </w:tcPr>
          <w:p w:rsidR="00095B47" w:rsidRDefault="00095B47" w:rsidP="00095B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95B47" w:rsidTr="00095B47">
        <w:trPr>
          <w:trHeight w:val="525"/>
        </w:trPr>
        <w:tc>
          <w:tcPr>
            <w:tcW w:w="3326" w:type="dxa"/>
          </w:tcPr>
          <w:p w:rsidR="00095B47" w:rsidRDefault="00095B47" w:rsidP="00095B47">
            <w:pPr>
              <w:pStyle w:val="TableParagraph"/>
              <w:spacing w:before="64" w:line="266" w:lineRule="auto"/>
              <w:ind w:left="76" w:right="7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095B47" w:rsidRDefault="00095B47" w:rsidP="00095B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136</w:t>
            </w:r>
          </w:p>
        </w:tc>
        <w:tc>
          <w:tcPr>
            <w:tcW w:w="1104" w:type="dxa"/>
          </w:tcPr>
          <w:p w:rsidR="00095B47" w:rsidRDefault="00095B47" w:rsidP="00095B4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40" w:type="dxa"/>
          </w:tcPr>
          <w:p w:rsidR="00095B47" w:rsidRDefault="00095B47" w:rsidP="00095B4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8390" w:type="dxa"/>
          </w:tcPr>
          <w:p w:rsidR="00095B47" w:rsidRDefault="00095B47" w:rsidP="00095B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F2ED9" w:rsidRPr="00095B47" w:rsidRDefault="00DF2ED9" w:rsidP="00095B4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1C45" w:rsidRPr="00E91C45" w:rsidRDefault="00095B47" w:rsidP="00E91C4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95B47">
        <w:rPr>
          <w:rFonts w:ascii="Times New Roman" w:hAnsi="Times New Roman" w:cs="Times New Roman"/>
          <w:b/>
          <w:sz w:val="28"/>
          <w:szCs w:val="28"/>
          <w:lang w:val="ru-RU"/>
        </w:rPr>
        <w:t>8 КЛАСС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4492"/>
        <w:gridCol w:w="624"/>
        <w:gridCol w:w="1956"/>
        <w:gridCol w:w="2006"/>
        <w:gridCol w:w="5920"/>
      </w:tblGrid>
      <w:tr w:rsidR="00E91C45" w:rsidRPr="00E91C45" w:rsidTr="0005550D">
        <w:trPr>
          <w:trHeight w:hRule="exact" w:val="350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№</w:t>
            </w:r>
            <w:r w:rsidRPr="00E9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91C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п/п</w:t>
            </w:r>
          </w:p>
        </w:tc>
        <w:tc>
          <w:tcPr>
            <w:tcW w:w="4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91C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4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Количество часов</w:t>
            </w: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Электронные (цифровые) образовательные ресурсы</w:t>
            </w:r>
          </w:p>
        </w:tc>
      </w:tr>
      <w:tr w:rsidR="00E91C45" w:rsidRPr="00E91C45" w:rsidTr="0005550D">
        <w:trPr>
          <w:trHeight w:hRule="exact" w:val="348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45" w:rsidRPr="00E91C45" w:rsidRDefault="00E91C45" w:rsidP="000555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45" w:rsidRPr="00E91C45" w:rsidRDefault="00E91C45" w:rsidP="000555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всего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контрольные работы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45" w:rsidRPr="00E91C45" w:rsidRDefault="00E91C45" w:rsidP="000555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1C45" w:rsidRPr="00E91C45" w:rsidTr="0005550D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Раздел 1. ПОВТОРЕНИЕ</w:t>
            </w:r>
          </w:p>
        </w:tc>
      </w:tr>
      <w:tr w:rsidR="00E91C45" w:rsidRPr="00E91C45" w:rsidTr="0005550D">
        <w:trPr>
          <w:trHeight w:hRule="exact" w:val="73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1.1.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Повторение пройденного материала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50" w:lineRule="auto"/>
              <w:ind w:left="72" w:right="864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http://www.ipmce.su/~lib/osn_prav.html http://all.edu.ru/ https://resh.edu.ru/ https://therules.ru/ </w:t>
            </w:r>
            <w:r w:rsidRPr="00E9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http://gramma.ru/</w:t>
            </w:r>
          </w:p>
        </w:tc>
      </w:tr>
      <w:tr w:rsidR="00E91C45" w:rsidRPr="00E91C45" w:rsidTr="0005550D">
        <w:trPr>
          <w:trHeight w:hRule="exact" w:val="328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 по разделу: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4</w:t>
            </w:r>
          </w:p>
        </w:tc>
        <w:tc>
          <w:tcPr>
            <w:tcW w:w="9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91C45" w:rsidRPr="00E91C45" w:rsidRDefault="00E91C45" w:rsidP="00E91C45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4492"/>
        <w:gridCol w:w="624"/>
        <w:gridCol w:w="1956"/>
        <w:gridCol w:w="2006"/>
        <w:gridCol w:w="5920"/>
      </w:tblGrid>
      <w:tr w:rsidR="00E91C45" w:rsidRPr="00E91C45" w:rsidTr="0005550D">
        <w:trPr>
          <w:trHeight w:hRule="exact" w:val="348"/>
        </w:trPr>
        <w:tc>
          <w:tcPr>
            <w:tcW w:w="9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91C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Раздел 2. ОБЩИЕ  СВЕДЕНИЯ  О  ЯЗЫКЕ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E91C45" w:rsidRPr="00E91C45" w:rsidTr="0005550D">
        <w:trPr>
          <w:trHeight w:hRule="exact" w:val="9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2.1.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50" w:lineRule="auto"/>
              <w:ind w:left="72" w:right="864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http://www.ipmce.su/~lib/osn_prav.html http://all.edu.ru/ https://resh.edu.ru/ https://therules.ru/ </w:t>
            </w:r>
            <w:r w:rsidRPr="00E9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http://gramma.ru/ </w:t>
            </w:r>
            <w:r w:rsidRPr="00E9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https://urok.1sept.ru/</w:t>
            </w:r>
          </w:p>
        </w:tc>
      </w:tr>
      <w:tr w:rsidR="00E91C45" w:rsidRPr="00E91C45" w:rsidTr="0005550D">
        <w:trPr>
          <w:trHeight w:hRule="exact" w:val="348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 по разделу: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9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1C45" w:rsidRPr="00E91C45" w:rsidTr="0005550D">
        <w:trPr>
          <w:trHeight w:hRule="exact" w:val="350"/>
        </w:trPr>
        <w:tc>
          <w:tcPr>
            <w:tcW w:w="15502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Раздел 3. ЯЗЫК И  РЕЧЬ </w:t>
            </w:r>
          </w:p>
        </w:tc>
      </w:tr>
      <w:tr w:rsidR="00E91C45" w:rsidRPr="00E91C45" w:rsidTr="0005550D">
        <w:trPr>
          <w:trHeight w:hRule="exact" w:val="5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3.1.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Виды речи. Монолог и диалог. </w:t>
            </w: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Их разновидности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45" w:lineRule="auto"/>
              <w:ind w:left="72" w:right="3888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http://school-collection.edu.ru/ </w:t>
            </w:r>
            <w:r w:rsidRPr="00E9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https://therules.ru/</w:t>
            </w:r>
          </w:p>
        </w:tc>
      </w:tr>
      <w:tr w:rsidR="00E91C45" w:rsidRPr="00E91C45" w:rsidTr="0005550D">
        <w:trPr>
          <w:trHeight w:hRule="exact" w:val="348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 по разделу: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4</w:t>
            </w:r>
          </w:p>
        </w:tc>
        <w:tc>
          <w:tcPr>
            <w:tcW w:w="9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1C45" w:rsidRPr="00E91C45" w:rsidTr="0005550D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Раздел 4. ТЕКСТ</w:t>
            </w:r>
          </w:p>
        </w:tc>
      </w:tr>
      <w:tr w:rsidR="00E91C45" w:rsidRPr="00E91C45" w:rsidTr="0005550D">
        <w:trPr>
          <w:trHeight w:hRule="exact" w:val="73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4.1.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Текст и его признаки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50" w:lineRule="auto"/>
              <w:ind w:left="72" w:right="864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http://www.ipmce.su/~lib/osn_prav.html http://all.edu.ru/ https://resh.edu.ru/ https://therules.ru/ </w:t>
            </w:r>
            <w:r w:rsidRPr="00E9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http://gramma.ru/</w:t>
            </w:r>
          </w:p>
        </w:tc>
      </w:tr>
      <w:tr w:rsidR="00E91C45" w:rsidRPr="00E91C45" w:rsidTr="0005550D">
        <w:trPr>
          <w:trHeight w:hRule="exact" w:val="73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4.2.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Функционально-смысловые типы речи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47" w:lineRule="auto"/>
              <w:ind w:left="72" w:right="864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http://www.ipmce.su/~lib/osn_prav.html http://all.edu.ru/ https://resh.edu.ru/ https://therules.ru/ </w:t>
            </w:r>
            <w:r w:rsidRPr="00E9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http://gramma.ru/</w:t>
            </w:r>
          </w:p>
        </w:tc>
      </w:tr>
      <w:tr w:rsidR="00E91C45" w:rsidRPr="00E91C45" w:rsidTr="0005550D">
        <w:trPr>
          <w:trHeight w:hRule="exact" w:val="54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4.3.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Смысловой анализ текста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45" w:lineRule="auto"/>
              <w:ind w:left="72" w:right="3888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http://school-collection.edu.ru/ </w:t>
            </w:r>
            <w:r w:rsidRPr="00E9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https://therules.ru/</w:t>
            </w:r>
          </w:p>
        </w:tc>
      </w:tr>
      <w:tr w:rsidR="00E91C45" w:rsidRPr="00E91C45" w:rsidTr="0005550D">
        <w:trPr>
          <w:trHeight w:hRule="exact" w:val="73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4.4.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Информационная переработка текста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50" w:lineRule="auto"/>
              <w:ind w:left="72" w:right="864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http://www.ipmce.su/~lib/osn_prav.html http://all.edu.ru/ https://resh.edu.ru/ https://therules.ru/ </w:t>
            </w:r>
            <w:r w:rsidRPr="00E9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http://gramma.ru/</w:t>
            </w:r>
          </w:p>
        </w:tc>
      </w:tr>
      <w:tr w:rsidR="00E91C45" w:rsidRPr="00E91C45" w:rsidTr="0005550D">
        <w:trPr>
          <w:trHeight w:hRule="exact" w:val="348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 по разделу: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5</w:t>
            </w:r>
          </w:p>
        </w:tc>
        <w:tc>
          <w:tcPr>
            <w:tcW w:w="9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1C45" w:rsidRPr="00E91C45" w:rsidTr="0005550D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Раздел 5. ФУНКЦИОНАЛЬНЫЕ  РАЗНОВИДНОСТИ  ЯЗЫКА</w:t>
            </w:r>
          </w:p>
        </w:tc>
      </w:tr>
      <w:tr w:rsidR="00E91C45" w:rsidRPr="00E91C45" w:rsidTr="0005550D">
        <w:trPr>
          <w:trHeight w:hRule="exact" w:val="5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lastRenderedPageBreak/>
              <w:t>5.1.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Официально-деловой стиль.</w:t>
            </w:r>
          </w:p>
          <w:p w:rsidR="00E91C45" w:rsidRPr="00E91C45" w:rsidRDefault="00E91C45" w:rsidP="0005550D">
            <w:pPr>
              <w:autoSpaceDE w:val="0"/>
              <w:autoSpaceDN w:val="0"/>
              <w:spacing w:before="18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Жанры официально-делового стиля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45" w:lineRule="auto"/>
              <w:ind w:left="72" w:right="3888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http://school-collection.edu.ru/ </w:t>
            </w:r>
            <w:r w:rsidRPr="00E9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https://therules.ru/</w:t>
            </w:r>
          </w:p>
        </w:tc>
      </w:tr>
      <w:tr w:rsidR="00E91C45" w:rsidRPr="00E91C45" w:rsidTr="0005550D">
        <w:trPr>
          <w:trHeight w:hRule="exact" w:val="73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5.2.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Научный стиль. Жанры научного стиля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47" w:lineRule="auto"/>
              <w:ind w:left="72" w:right="864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http://www.ipmce.su/~lib/osn_prav.html http://all.edu.ru/ https://resh.edu.ru/ https://therules.ru/ </w:t>
            </w:r>
            <w:r w:rsidRPr="00E9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http://gramma.ru/</w:t>
            </w:r>
          </w:p>
        </w:tc>
      </w:tr>
      <w:tr w:rsidR="00E91C45" w:rsidRPr="00E91C45" w:rsidTr="0005550D">
        <w:trPr>
          <w:trHeight w:hRule="exact" w:val="348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 по разделу: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5</w:t>
            </w:r>
          </w:p>
        </w:tc>
        <w:tc>
          <w:tcPr>
            <w:tcW w:w="9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1C45" w:rsidRPr="00E91C45" w:rsidTr="0005550D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Раздел 6. СИСТЕМА ЯЗЫКА: СИНТАКСИС. КУЛЬТУРА РЕЧИ. </w:t>
            </w:r>
            <w:r w:rsidRPr="00E91C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ПУНКТУАЦИЯ</w:t>
            </w:r>
          </w:p>
        </w:tc>
      </w:tr>
      <w:tr w:rsidR="00E91C45" w:rsidRPr="00E91C45" w:rsidTr="0005550D">
        <w:trPr>
          <w:trHeight w:hRule="exact" w:val="734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6.1.</w:t>
            </w:r>
          </w:p>
        </w:tc>
        <w:tc>
          <w:tcPr>
            <w:tcW w:w="44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Синтаксис как раздел лингвистики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59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50" w:lineRule="auto"/>
              <w:ind w:left="72" w:right="864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http://www.ipmce.su/~lib/osn_prav.html http://all.edu.ru/ https://resh.edu.ru/ https://therules.ru/ </w:t>
            </w:r>
            <w:r w:rsidRPr="00E9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http://gramma.ru/</w:t>
            </w:r>
          </w:p>
        </w:tc>
      </w:tr>
      <w:tr w:rsidR="00E91C45" w:rsidRPr="00E91C45" w:rsidTr="0005550D">
        <w:trPr>
          <w:trHeight w:hRule="exact" w:val="73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6.2.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Пунктуация. Функции знаков препинания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50" w:lineRule="auto"/>
              <w:ind w:left="72" w:right="864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http://www.ipmce.su/~lib/osn_prav.html http://all.edu.ru/ https://resh.edu.ru/ https://therules.ru/ </w:t>
            </w:r>
            <w:r w:rsidRPr="00E9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http://gramma.ru/</w:t>
            </w:r>
          </w:p>
        </w:tc>
      </w:tr>
      <w:tr w:rsidR="00E91C45" w:rsidRPr="00E91C45" w:rsidTr="0005550D">
        <w:trPr>
          <w:trHeight w:hRule="exact" w:val="328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 по разделу: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9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91C45" w:rsidRPr="00E91C45" w:rsidRDefault="00E91C45" w:rsidP="00E91C45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4492"/>
        <w:gridCol w:w="624"/>
        <w:gridCol w:w="1956"/>
        <w:gridCol w:w="2006"/>
        <w:gridCol w:w="5920"/>
      </w:tblGrid>
      <w:tr w:rsidR="00E91C45" w:rsidRPr="00E91C45" w:rsidTr="0005550D">
        <w:trPr>
          <w:trHeight w:hRule="exact" w:val="348"/>
        </w:trPr>
        <w:tc>
          <w:tcPr>
            <w:tcW w:w="9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Раздел 7. СИСТЕМА ЯЗЫКА: СЛОВОСОЧЕТАНИЕ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1C45" w:rsidRPr="00E91C45" w:rsidTr="0005550D">
        <w:trPr>
          <w:trHeight w:hRule="exact" w:val="5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7.1.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Словосочетание и его признаки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45" w:lineRule="auto"/>
              <w:ind w:left="72" w:right="3888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http://school-collection.edu.ru/ </w:t>
            </w:r>
            <w:r w:rsidRPr="00E9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https://therules.ru/</w:t>
            </w:r>
          </w:p>
        </w:tc>
      </w:tr>
      <w:tr w:rsidR="00E91C45" w:rsidRPr="00E91C45" w:rsidTr="0005550D">
        <w:trPr>
          <w:trHeight w:hRule="exact" w:val="5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7.2.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45" w:lineRule="auto"/>
              <w:ind w:left="72" w:right="144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Виды словосочетаний по морфологическим свойствам главного слова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45" w:lineRule="auto"/>
              <w:ind w:left="72" w:right="3888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http://school-collection.edu.ru/ </w:t>
            </w:r>
            <w:r w:rsidRPr="00E9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https://therules.ru/</w:t>
            </w:r>
          </w:p>
        </w:tc>
      </w:tr>
      <w:tr w:rsidR="00E91C45" w:rsidRPr="00E91C45" w:rsidTr="0005550D">
        <w:trPr>
          <w:trHeight w:hRule="exact" w:val="54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7.3.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Типы подчинительной связи в словосочетании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45" w:lineRule="auto"/>
              <w:ind w:left="72" w:right="3888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http://school-collection.edu.ru/ </w:t>
            </w:r>
            <w:r w:rsidRPr="00E9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https://therules.ru/</w:t>
            </w:r>
          </w:p>
        </w:tc>
      </w:tr>
      <w:tr w:rsidR="00E91C45" w:rsidRPr="00E91C45" w:rsidTr="0005550D">
        <w:trPr>
          <w:trHeight w:hRule="exact" w:val="348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 по разделу: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5</w:t>
            </w:r>
          </w:p>
        </w:tc>
        <w:tc>
          <w:tcPr>
            <w:tcW w:w="9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1C45" w:rsidRPr="00E91C45" w:rsidTr="0005550D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Раздел 8. СИСТЕМА ЯЗЫКА: ПРЕДЛОЖЕНИЕ</w:t>
            </w:r>
          </w:p>
        </w:tc>
      </w:tr>
      <w:tr w:rsidR="00E91C45" w:rsidRPr="00E91C45" w:rsidTr="0005550D">
        <w:trPr>
          <w:trHeight w:hRule="exact" w:val="73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8.1.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45" w:lineRule="auto"/>
              <w:ind w:left="72" w:right="1584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Предложение и его  основные признаки. </w:t>
            </w: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Виды предложений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50" w:lineRule="auto"/>
              <w:ind w:left="72" w:right="864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http://www.ipmce.su/~lib/osn_prav.html http://all.edu.ru/ https://resh.edu.ru/ https://therules.ru/ </w:t>
            </w:r>
            <w:r w:rsidRPr="00E9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http://gramma.ru/</w:t>
            </w:r>
          </w:p>
        </w:tc>
      </w:tr>
      <w:tr w:rsidR="00E91C45" w:rsidRPr="00E91C45" w:rsidTr="0005550D">
        <w:trPr>
          <w:trHeight w:hRule="exact" w:val="73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8.2.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Двусоставное предложение.</w:t>
            </w:r>
          </w:p>
          <w:p w:rsidR="00E91C45" w:rsidRPr="00E91C45" w:rsidRDefault="00E91C45" w:rsidP="0005550D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Главные члены предложения (грамматическая основа)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50" w:lineRule="auto"/>
              <w:ind w:left="72" w:right="864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http://www.ipmce.su/~lib/osn_prav.html http://all.edu.ru/ https://resh.edu.ru/ https://therules.ru/ </w:t>
            </w:r>
            <w:r w:rsidRPr="00E9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http://gramma.ru/</w:t>
            </w:r>
          </w:p>
        </w:tc>
      </w:tr>
      <w:tr w:rsidR="00E91C45" w:rsidRPr="00E91C45" w:rsidTr="0005550D">
        <w:trPr>
          <w:trHeight w:hRule="exact" w:val="5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8.3.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Второстепенные члены предложения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45" w:lineRule="auto"/>
              <w:ind w:left="72" w:right="3888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http://school-collection.edu.ru/ </w:t>
            </w:r>
            <w:r w:rsidRPr="00E9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https://therules.ru/</w:t>
            </w:r>
          </w:p>
        </w:tc>
      </w:tr>
      <w:tr w:rsidR="00E91C45" w:rsidRPr="00E91C45" w:rsidTr="0005550D">
        <w:trPr>
          <w:trHeight w:hRule="exact" w:val="54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8.4.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Односоставные предложения. </w:t>
            </w:r>
          </w:p>
          <w:p w:rsidR="00E91C45" w:rsidRPr="00E91C45" w:rsidRDefault="00E91C45" w:rsidP="0005550D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Виды односоставных предложений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45" w:lineRule="auto"/>
              <w:ind w:left="72" w:right="3888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http://school-collection.edu.ru/ </w:t>
            </w:r>
            <w:r w:rsidRPr="00E9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https://therules.ru/</w:t>
            </w:r>
          </w:p>
        </w:tc>
      </w:tr>
      <w:tr w:rsidR="00E91C45" w:rsidRPr="00E91C45" w:rsidTr="0005550D">
        <w:trPr>
          <w:trHeight w:hRule="exact" w:val="5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8.5.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45" w:lineRule="auto"/>
              <w:ind w:left="72" w:right="172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45" w:lineRule="auto"/>
              <w:ind w:left="72" w:right="3888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http://school-collection.edu.ru/ </w:t>
            </w:r>
            <w:r w:rsidRPr="00E9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https://resh.edu.ru/</w:t>
            </w:r>
          </w:p>
        </w:tc>
      </w:tr>
      <w:tr w:rsidR="00E91C45" w:rsidRPr="00E91C45" w:rsidTr="0005550D">
        <w:trPr>
          <w:trHeight w:hRule="exact" w:val="9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8.6.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Предложения с обособленными членами.</w:t>
            </w:r>
          </w:p>
          <w:p w:rsidR="00E91C45" w:rsidRPr="00E91C45" w:rsidRDefault="00E91C45" w:rsidP="0005550D">
            <w:pPr>
              <w:autoSpaceDE w:val="0"/>
              <w:autoSpaceDN w:val="0"/>
              <w:spacing w:before="18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Виды обособленных членов  предложения.</w:t>
            </w:r>
          </w:p>
          <w:p w:rsidR="00E91C45" w:rsidRPr="00E91C45" w:rsidRDefault="00E91C45" w:rsidP="0005550D">
            <w:pPr>
              <w:autoSpaceDE w:val="0"/>
              <w:autoSpaceDN w:val="0"/>
              <w:spacing w:before="18" w:after="0" w:line="245" w:lineRule="auto"/>
              <w:ind w:left="72" w:right="86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45" w:lineRule="auto"/>
              <w:ind w:left="72" w:right="3888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http://school-collection.edu.ru/ </w:t>
            </w:r>
            <w:r w:rsidRPr="00E9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https://urok.1sept.ru/</w:t>
            </w:r>
          </w:p>
        </w:tc>
      </w:tr>
      <w:tr w:rsidR="00E91C45" w:rsidRPr="00E91C45" w:rsidTr="0005550D">
        <w:trPr>
          <w:trHeight w:hRule="exact" w:val="9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lastRenderedPageBreak/>
              <w:t>8.7.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45" w:lineRule="auto"/>
              <w:ind w:left="72" w:right="144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Предложения с обращениями, вводными и вставными конструкциями. </w:t>
            </w:r>
          </w:p>
          <w:p w:rsidR="00E91C45" w:rsidRPr="00E91C45" w:rsidRDefault="00E91C45" w:rsidP="0005550D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Обращение. Вводные конструкции. </w:t>
            </w:r>
          </w:p>
          <w:p w:rsidR="00E91C45" w:rsidRPr="00E91C45" w:rsidRDefault="00E91C45" w:rsidP="0005550D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Вставные конструкции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50" w:lineRule="auto"/>
              <w:ind w:left="72" w:right="864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http://www.ipmce.su/~lib/osn_prav.html http://all.edu.ru/ https://resh.edu.ru/ https://therules.ru/ </w:t>
            </w:r>
            <w:r w:rsidRPr="00E9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http://gramma.ru/</w:t>
            </w:r>
          </w:p>
        </w:tc>
      </w:tr>
      <w:tr w:rsidR="00E91C45" w:rsidRPr="00E91C45" w:rsidTr="0005550D">
        <w:trPr>
          <w:trHeight w:hRule="exact" w:val="348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 по разделу: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63</w:t>
            </w:r>
          </w:p>
        </w:tc>
        <w:tc>
          <w:tcPr>
            <w:tcW w:w="9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1C45" w:rsidRPr="00E91C45" w:rsidTr="0005550D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Раздел 9. ПОВТОРЕНИЕ</w:t>
            </w:r>
          </w:p>
        </w:tc>
      </w:tr>
      <w:tr w:rsidR="00E91C45" w:rsidRPr="00E91C45" w:rsidTr="0005550D">
        <w:trPr>
          <w:trHeight w:hRule="exact" w:val="6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9.1.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Повторение пройденного материала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45" w:lineRule="auto"/>
              <w:ind w:left="72" w:right="3888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http://school-collection.edu.ru/ </w:t>
            </w:r>
            <w:r w:rsidRPr="00E9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https://resh.edu.ru/</w:t>
            </w:r>
          </w:p>
        </w:tc>
      </w:tr>
      <w:tr w:rsidR="00E91C45" w:rsidRPr="00E91C45" w:rsidTr="0005550D">
        <w:trPr>
          <w:trHeight w:hRule="exact" w:val="348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 по разделу: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4</w:t>
            </w:r>
          </w:p>
        </w:tc>
        <w:tc>
          <w:tcPr>
            <w:tcW w:w="9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1C45" w:rsidRPr="00E91C45" w:rsidTr="0005550D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91C4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Раздел 10. СОЧИНЕНИЯ, ИЗЛОЖЕНИЯ, КОНТРОЛЬНЫЕ И ПРОВЕРОЧНЫЕ РАБОТЫ</w:t>
            </w:r>
          </w:p>
        </w:tc>
      </w:tr>
      <w:tr w:rsidR="00E91C45" w:rsidRPr="00E91C45" w:rsidTr="0005550D">
        <w:trPr>
          <w:trHeight w:hRule="exact" w:val="3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10.1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Сочинения (в течение года)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1C45" w:rsidRPr="00E91C45" w:rsidTr="0005550D">
        <w:trPr>
          <w:trHeight w:hRule="exact" w:val="3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10.2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Изложения (в течение года)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1C45" w:rsidRPr="00E91C45" w:rsidTr="0005550D">
        <w:trPr>
          <w:trHeight w:hRule="exact" w:val="3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10.3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Контрольные и проверочные работы (в течение года)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1C45" w:rsidRPr="00E91C45" w:rsidTr="0005550D">
        <w:trPr>
          <w:trHeight w:hRule="exact" w:val="3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 по раз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д</w:t>
            </w: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елу: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1C45" w:rsidRPr="00E91C45" w:rsidTr="0005550D">
        <w:trPr>
          <w:trHeight w:hRule="exact" w:val="3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E91C4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102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102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1C45" w:rsidRPr="00E91C45" w:rsidRDefault="00E91C45" w:rsidP="000555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91C45" w:rsidRPr="00E91C45" w:rsidRDefault="00E91C45" w:rsidP="00E91C45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6"/>
          <w:szCs w:val="16"/>
        </w:rPr>
      </w:pPr>
    </w:p>
    <w:p w:rsidR="00E91C45" w:rsidRDefault="00E91C45" w:rsidP="00E91C45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E91C45" w:rsidRPr="00E91C45" w:rsidRDefault="00E91C45" w:rsidP="00E91C45">
      <w:pPr>
        <w:rPr>
          <w:rFonts w:ascii="Times New Roman" w:hAnsi="Times New Roman" w:cs="Times New Roman"/>
          <w:sz w:val="16"/>
          <w:szCs w:val="16"/>
          <w:lang w:val="ru-RU"/>
        </w:rPr>
        <w:sectPr w:rsidR="00E91C45" w:rsidRPr="00E91C45">
          <w:pgSz w:w="16840" w:h="11900"/>
          <w:pgMar w:top="284" w:right="640" w:bottom="3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91C45" w:rsidRDefault="00E91C45" w:rsidP="00E91C45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sectPr w:rsidR="00E91C45" w:rsidSect="00E91C45">
      <w:pgSz w:w="11900" w:h="16840"/>
      <w:pgMar w:top="284" w:right="650" w:bottom="590" w:left="666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82B2515"/>
    <w:multiLevelType w:val="hybridMultilevel"/>
    <w:tmpl w:val="978EB080"/>
    <w:lvl w:ilvl="0" w:tplc="978EA8CC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278A262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1A3244B0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6E74E5EA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DA06BAE2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1ADE20C0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BAEA511C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F094FA50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87EE3D9E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abstractNum w:abstractNumId="10">
    <w:nsid w:val="35170255"/>
    <w:multiLevelType w:val="hybridMultilevel"/>
    <w:tmpl w:val="97401C10"/>
    <w:lvl w:ilvl="0" w:tplc="13305484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972FA90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FAAA1264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DF484982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78DE6680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9356C024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A874DB72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2444A01C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B874EEEA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abstractNum w:abstractNumId="11">
    <w:nsid w:val="71422E45"/>
    <w:multiLevelType w:val="hybridMultilevel"/>
    <w:tmpl w:val="6F44EDF0"/>
    <w:lvl w:ilvl="0" w:tplc="CF5812E4">
      <w:numFmt w:val="bullet"/>
      <w:lvlText w:val="о"/>
      <w:lvlJc w:val="left"/>
      <w:pPr>
        <w:ind w:left="79" w:hanging="118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1048FC90">
      <w:numFmt w:val="bullet"/>
      <w:lvlText w:val="•"/>
      <w:lvlJc w:val="left"/>
      <w:pPr>
        <w:ind w:left="358" w:hanging="118"/>
      </w:pPr>
      <w:rPr>
        <w:rFonts w:hint="default"/>
        <w:lang w:val="ru-RU" w:eastAsia="en-US" w:bidi="ar-SA"/>
      </w:rPr>
    </w:lvl>
    <w:lvl w:ilvl="2" w:tplc="CA104254">
      <w:numFmt w:val="bullet"/>
      <w:lvlText w:val="•"/>
      <w:lvlJc w:val="left"/>
      <w:pPr>
        <w:ind w:left="637" w:hanging="118"/>
      </w:pPr>
      <w:rPr>
        <w:rFonts w:hint="default"/>
        <w:lang w:val="ru-RU" w:eastAsia="en-US" w:bidi="ar-SA"/>
      </w:rPr>
    </w:lvl>
    <w:lvl w:ilvl="3" w:tplc="03482726">
      <w:numFmt w:val="bullet"/>
      <w:lvlText w:val="•"/>
      <w:lvlJc w:val="left"/>
      <w:pPr>
        <w:ind w:left="915" w:hanging="118"/>
      </w:pPr>
      <w:rPr>
        <w:rFonts w:hint="default"/>
        <w:lang w:val="ru-RU" w:eastAsia="en-US" w:bidi="ar-SA"/>
      </w:rPr>
    </w:lvl>
    <w:lvl w:ilvl="4" w:tplc="61AC5988">
      <w:numFmt w:val="bullet"/>
      <w:lvlText w:val="•"/>
      <w:lvlJc w:val="left"/>
      <w:pPr>
        <w:ind w:left="1194" w:hanging="118"/>
      </w:pPr>
      <w:rPr>
        <w:rFonts w:hint="default"/>
        <w:lang w:val="ru-RU" w:eastAsia="en-US" w:bidi="ar-SA"/>
      </w:rPr>
    </w:lvl>
    <w:lvl w:ilvl="5" w:tplc="527CE4A8">
      <w:numFmt w:val="bullet"/>
      <w:lvlText w:val="•"/>
      <w:lvlJc w:val="left"/>
      <w:pPr>
        <w:ind w:left="1473" w:hanging="118"/>
      </w:pPr>
      <w:rPr>
        <w:rFonts w:hint="default"/>
        <w:lang w:val="ru-RU" w:eastAsia="en-US" w:bidi="ar-SA"/>
      </w:rPr>
    </w:lvl>
    <w:lvl w:ilvl="6" w:tplc="8B20C084">
      <w:numFmt w:val="bullet"/>
      <w:lvlText w:val="•"/>
      <w:lvlJc w:val="left"/>
      <w:pPr>
        <w:ind w:left="1751" w:hanging="118"/>
      </w:pPr>
      <w:rPr>
        <w:rFonts w:hint="default"/>
        <w:lang w:val="ru-RU" w:eastAsia="en-US" w:bidi="ar-SA"/>
      </w:rPr>
    </w:lvl>
    <w:lvl w:ilvl="7" w:tplc="06288826">
      <w:numFmt w:val="bullet"/>
      <w:lvlText w:val="•"/>
      <w:lvlJc w:val="left"/>
      <w:pPr>
        <w:ind w:left="2030" w:hanging="118"/>
      </w:pPr>
      <w:rPr>
        <w:rFonts w:hint="default"/>
        <w:lang w:val="ru-RU" w:eastAsia="en-US" w:bidi="ar-SA"/>
      </w:rPr>
    </w:lvl>
    <w:lvl w:ilvl="8" w:tplc="BDD88366">
      <w:numFmt w:val="bullet"/>
      <w:lvlText w:val="•"/>
      <w:lvlJc w:val="left"/>
      <w:pPr>
        <w:ind w:left="2308" w:hanging="11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0909DE"/>
    <w:rsid w:val="00095B47"/>
    <w:rsid w:val="000A6201"/>
    <w:rsid w:val="0015074B"/>
    <w:rsid w:val="00251CD7"/>
    <w:rsid w:val="0029639D"/>
    <w:rsid w:val="00326F90"/>
    <w:rsid w:val="006B4A87"/>
    <w:rsid w:val="007F53ED"/>
    <w:rsid w:val="0080300C"/>
    <w:rsid w:val="00910CD3"/>
    <w:rsid w:val="00A82AB2"/>
    <w:rsid w:val="00AA1D8D"/>
    <w:rsid w:val="00B47730"/>
    <w:rsid w:val="00CB0664"/>
    <w:rsid w:val="00DF2ED9"/>
    <w:rsid w:val="00E91C45"/>
    <w:rsid w:val="00F903A3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1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1"/>
    <w:unhideWhenUsed/>
    <w:qFormat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Normal">
    <w:name w:val="Table Normal"/>
    <w:uiPriority w:val="2"/>
    <w:semiHidden/>
    <w:unhideWhenUsed/>
    <w:qFormat/>
    <w:rsid w:val="006B4A87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6B4A87"/>
    <w:pPr>
      <w:widowControl w:val="0"/>
      <w:autoSpaceDE w:val="0"/>
      <w:autoSpaceDN w:val="0"/>
      <w:spacing w:before="72" w:after="0" w:line="240" w:lineRule="auto"/>
      <w:ind w:left="68"/>
    </w:pPr>
    <w:rPr>
      <w:rFonts w:ascii="Times New Roman" w:eastAsia="Times New Roman" w:hAnsi="Times New Roman" w:cs="Times New Roman"/>
      <w:lang w:val="ru-RU"/>
    </w:rPr>
  </w:style>
  <w:style w:type="paragraph" w:customStyle="1" w:styleId="Heading1">
    <w:name w:val="Heading 1"/>
    <w:basedOn w:val="a1"/>
    <w:uiPriority w:val="1"/>
    <w:qFormat/>
    <w:rsid w:val="006B4A87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Heading2">
    <w:name w:val="Heading 2"/>
    <w:basedOn w:val="a1"/>
    <w:uiPriority w:val="1"/>
    <w:qFormat/>
    <w:rsid w:val="006B4A87"/>
    <w:pPr>
      <w:widowControl w:val="0"/>
      <w:autoSpaceDE w:val="0"/>
      <w:autoSpaceDN w:val="0"/>
      <w:spacing w:after="0" w:line="274" w:lineRule="exact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/wat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646FF3-68C4-440E-A59E-C3FF93BA7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66</Pages>
  <Words>20639</Words>
  <Characters>117646</Characters>
  <Application>Microsoft Office Word</Application>
  <DocSecurity>0</DocSecurity>
  <Lines>980</Lines>
  <Paragraphs>276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138009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9</cp:revision>
  <dcterms:created xsi:type="dcterms:W3CDTF">2013-12-23T23:15:00Z</dcterms:created>
  <dcterms:modified xsi:type="dcterms:W3CDTF">2022-10-17T11:43:00Z</dcterms:modified>
  <cp:category/>
</cp:coreProperties>
</file>