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10" w:rsidRDefault="00561010">
      <w:pPr>
        <w:autoSpaceDE w:val="0"/>
        <w:autoSpaceDN w:val="0"/>
        <w:spacing w:after="78" w:line="220" w:lineRule="exact"/>
      </w:pPr>
    </w:p>
    <w:p w:rsidR="00561010" w:rsidRPr="00786E80" w:rsidRDefault="00F9116C" w:rsidP="00156B9D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61010" w:rsidRPr="00786E80" w:rsidRDefault="00F9116C">
      <w:pPr>
        <w:autoSpaceDE w:val="0"/>
        <w:autoSpaceDN w:val="0"/>
        <w:spacing w:before="670" w:after="0" w:line="230" w:lineRule="auto"/>
        <w:ind w:right="1820"/>
        <w:jc w:val="right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ED7186" w:rsidRPr="00156B9D" w:rsidRDefault="00ED7186" w:rsidP="00ED7186">
      <w:pPr>
        <w:autoSpaceDE w:val="0"/>
        <w:autoSpaceDN w:val="0"/>
        <w:spacing w:after="0" w:line="60" w:lineRule="exact"/>
        <w:rPr>
          <w:lang w:val="ru-RU"/>
        </w:rPr>
      </w:pPr>
    </w:p>
    <w:p w:rsidR="00ED7186" w:rsidRDefault="00ED7186">
      <w:pPr>
        <w:autoSpaceDE w:val="0"/>
        <w:autoSpaceDN w:val="0"/>
        <w:spacing w:before="1338" w:after="0" w:line="230" w:lineRule="auto"/>
        <w:ind w:right="3080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61010" w:rsidRPr="00ED7186" w:rsidRDefault="00F9116C">
      <w:pPr>
        <w:autoSpaceDE w:val="0"/>
        <w:autoSpaceDN w:val="0"/>
        <w:spacing w:before="1338" w:after="0" w:line="230" w:lineRule="auto"/>
        <w:ind w:right="3080"/>
        <w:jc w:val="right"/>
        <w:rPr>
          <w:lang w:val="ru-RU"/>
        </w:rPr>
      </w:pPr>
      <w:r w:rsidRPr="00ED7186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561010" w:rsidRPr="00ED7186" w:rsidRDefault="00F9116C">
      <w:pPr>
        <w:autoSpaceDE w:val="0"/>
        <w:autoSpaceDN w:val="0"/>
        <w:spacing w:before="310" w:after="0" w:line="230" w:lineRule="auto"/>
        <w:ind w:right="3572"/>
        <w:jc w:val="right"/>
        <w:rPr>
          <w:lang w:val="ru-RU"/>
        </w:rPr>
      </w:pPr>
      <w:r w:rsidRPr="00ED7186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курса</w:t>
      </w:r>
    </w:p>
    <w:p w:rsidR="00561010" w:rsidRPr="00ED7186" w:rsidRDefault="00F9116C">
      <w:pPr>
        <w:autoSpaceDE w:val="0"/>
        <w:autoSpaceDN w:val="0"/>
        <w:spacing w:before="310" w:after="0" w:line="230" w:lineRule="auto"/>
        <w:ind w:right="3464"/>
        <w:jc w:val="right"/>
        <w:rPr>
          <w:lang w:val="ru-RU"/>
        </w:rPr>
      </w:pPr>
      <w:r w:rsidRPr="00ED71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«ГЕОМЕТРИЯ» </w:t>
      </w:r>
    </w:p>
    <w:p w:rsidR="00561010" w:rsidRPr="00ED7186" w:rsidRDefault="00F573F1" w:rsidP="00F573F1">
      <w:pPr>
        <w:autoSpaceDE w:val="0"/>
        <w:autoSpaceDN w:val="0"/>
        <w:spacing w:before="1032" w:after="0" w:line="230" w:lineRule="auto"/>
        <w:ind w:right="197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для 7-8</w:t>
      </w:r>
      <w:r w:rsidR="00F9116C" w:rsidRPr="00ED718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</w:t>
      </w:r>
    </w:p>
    <w:p w:rsidR="00561010" w:rsidRPr="00ED7186" w:rsidRDefault="00561010">
      <w:pPr>
        <w:autoSpaceDE w:val="0"/>
        <w:autoSpaceDN w:val="0"/>
        <w:spacing w:after="588" w:line="220" w:lineRule="exact"/>
        <w:rPr>
          <w:lang w:val="ru-RU"/>
        </w:rPr>
      </w:pPr>
    </w:p>
    <w:p w:rsidR="00ED7186" w:rsidRDefault="00ED7186">
      <w:pPr>
        <w:autoSpaceDE w:val="0"/>
        <w:autoSpaceDN w:val="0"/>
        <w:spacing w:after="0" w:line="230" w:lineRule="auto"/>
        <w:ind w:right="355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D7186" w:rsidRDefault="00ED7186">
      <w:pPr>
        <w:autoSpaceDE w:val="0"/>
        <w:autoSpaceDN w:val="0"/>
        <w:spacing w:after="0" w:line="230" w:lineRule="auto"/>
        <w:ind w:right="355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61010" w:rsidRPr="00ED7186" w:rsidRDefault="00561010">
      <w:pPr>
        <w:rPr>
          <w:lang w:val="ru-RU"/>
        </w:rPr>
        <w:sectPr w:rsidR="00561010" w:rsidRPr="00ED7186">
          <w:pgSz w:w="11900" w:h="16840"/>
          <w:pgMar w:top="80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561010" w:rsidRPr="00ED7186" w:rsidRDefault="00561010">
      <w:pPr>
        <w:autoSpaceDE w:val="0"/>
        <w:autoSpaceDN w:val="0"/>
        <w:spacing w:after="78" w:line="220" w:lineRule="exact"/>
        <w:rPr>
          <w:lang w:val="ru-RU"/>
        </w:rPr>
      </w:pPr>
    </w:p>
    <w:p w:rsidR="00561010" w:rsidRPr="00ED7186" w:rsidRDefault="00F9116C">
      <w:pPr>
        <w:autoSpaceDE w:val="0"/>
        <w:autoSpaceDN w:val="0"/>
        <w:spacing w:after="0" w:line="230" w:lineRule="auto"/>
        <w:rPr>
          <w:lang w:val="ru-RU"/>
        </w:rPr>
      </w:pPr>
      <w:r w:rsidRPr="00ED718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61010" w:rsidRPr="00786E80" w:rsidRDefault="00F9116C">
      <w:pPr>
        <w:autoSpaceDE w:val="0"/>
        <w:autoSpaceDN w:val="0"/>
        <w:spacing w:before="346" w:after="0" w:line="230" w:lineRule="auto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 "ГЕОМЕТРИЯ"</w:t>
      </w:r>
    </w:p>
    <w:p w:rsidR="00561010" w:rsidRPr="00786E80" w:rsidRDefault="00F9116C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proofErr w:type="gram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курсу "Геометрия"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561010" w:rsidRPr="00786E80" w:rsidRDefault="00F9116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561010" w:rsidRPr="00786E80" w:rsidRDefault="00F9116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786E80">
        <w:rPr>
          <w:lang w:val="ru-RU"/>
        </w:rPr>
        <w:br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786E80">
        <w:rPr>
          <w:lang w:val="ru-RU"/>
        </w:rPr>
        <w:br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786E80">
        <w:rPr>
          <w:lang w:val="ru-RU"/>
        </w:rPr>
        <w:br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561010" w:rsidRPr="00786E80" w:rsidRDefault="00F9116C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561010" w:rsidRPr="00786E80" w:rsidRDefault="00F9116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gram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561010" w:rsidRPr="00786E80" w:rsidRDefault="00F911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561010" w:rsidRPr="00786E80" w:rsidRDefault="00561010">
      <w:pPr>
        <w:rPr>
          <w:lang w:val="ru-RU"/>
        </w:rPr>
        <w:sectPr w:rsidR="00561010" w:rsidRPr="00786E80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010" w:rsidRPr="00786E80" w:rsidRDefault="00561010">
      <w:pPr>
        <w:autoSpaceDE w:val="0"/>
        <w:autoSpaceDN w:val="0"/>
        <w:spacing w:after="66" w:line="220" w:lineRule="exact"/>
        <w:rPr>
          <w:lang w:val="ru-RU"/>
        </w:rPr>
      </w:pPr>
    </w:p>
    <w:p w:rsidR="00561010" w:rsidRPr="00786E80" w:rsidRDefault="00F9116C">
      <w:pPr>
        <w:autoSpaceDE w:val="0"/>
        <w:autoSpaceDN w:val="0"/>
        <w:spacing w:after="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561010" w:rsidRPr="00786E80" w:rsidRDefault="00F9116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561010" w:rsidRPr="00786E80" w:rsidRDefault="00F9116C">
      <w:pPr>
        <w:autoSpaceDE w:val="0"/>
        <w:autoSpaceDN w:val="0"/>
        <w:spacing w:before="262" w:after="0" w:line="230" w:lineRule="auto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УЧЕБНОГО КУРСА "ГЕОМЕТРИЯ" </w:t>
      </w:r>
    </w:p>
    <w:p w:rsidR="00561010" w:rsidRPr="00786E80" w:rsidRDefault="00F9116C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</w:t>
      </w:r>
      <w:proofErr w:type="gram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</w:t>
      </w:r>
      <w:r w:rsidRPr="00786E80">
        <w:rPr>
          <w:lang w:val="ru-RU"/>
        </w:rPr>
        <w:br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утверждения. Ученик, овладевший искусством рассуждать, будет применять его и в окружающей жизни.</w:t>
      </w:r>
    </w:p>
    <w:p w:rsidR="00561010" w:rsidRPr="00786E80" w:rsidRDefault="00F9116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писал геометр и педагог Игорь Федорович </w:t>
      </w:r>
      <w:proofErr w:type="spell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Шарыгин</w:t>
      </w:r>
      <w:proofErr w:type="spell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, «людьми, понимающими, что такое доказательство, трудно и даже невозможно манипулировать». И в этом состоит важное </w:t>
      </w:r>
      <w:r w:rsidRPr="00786E80">
        <w:rPr>
          <w:lang w:val="ru-RU"/>
        </w:rPr>
        <w:br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Дьедонне</w:t>
      </w:r>
      <w:proofErr w:type="spell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561010" w:rsidRPr="00786E80" w:rsidRDefault="00F9116C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786E80">
        <w:rPr>
          <w:lang w:val="ru-RU"/>
        </w:rPr>
        <w:br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применение полученных умений в физике и технике. Эти связи наиболее ярко </w:t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видны в темах «Векторы», «Тригонометрические соотношения», «Метод координат» и «Теорема Пифагора».</w:t>
      </w:r>
    </w:p>
    <w:p w:rsidR="003551B7" w:rsidRDefault="003551B7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61010" w:rsidRPr="00786E80" w:rsidRDefault="00F9116C">
      <w:pPr>
        <w:autoSpaceDE w:val="0"/>
        <w:autoSpaceDN w:val="0"/>
        <w:spacing w:before="262" w:after="0" w:line="230" w:lineRule="auto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561010" w:rsidRPr="00786E80" w:rsidRDefault="00561010">
      <w:pPr>
        <w:autoSpaceDE w:val="0"/>
        <w:autoSpaceDN w:val="0"/>
        <w:spacing w:after="66" w:line="220" w:lineRule="exact"/>
        <w:rPr>
          <w:lang w:val="ru-RU"/>
        </w:rPr>
      </w:pPr>
      <w:bookmarkStart w:id="0" w:name="_GoBack"/>
      <w:bookmarkEnd w:id="0"/>
    </w:p>
    <w:p w:rsidR="00561010" w:rsidRPr="00786E80" w:rsidRDefault="00F9116C">
      <w:pPr>
        <w:autoSpaceDE w:val="0"/>
        <w:autoSpaceDN w:val="0"/>
        <w:spacing w:after="0"/>
        <w:ind w:firstLine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7—9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— не менее 204 часов.</w:t>
      </w:r>
    </w:p>
    <w:p w:rsidR="00561010" w:rsidRPr="00786E80" w:rsidRDefault="00561010">
      <w:pPr>
        <w:rPr>
          <w:lang w:val="ru-RU"/>
        </w:rPr>
        <w:sectPr w:rsidR="00561010" w:rsidRPr="00786E80">
          <w:pgSz w:w="11900" w:h="16840"/>
          <w:pgMar w:top="286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561010" w:rsidRPr="00786E80" w:rsidRDefault="00561010">
      <w:pPr>
        <w:autoSpaceDE w:val="0"/>
        <w:autoSpaceDN w:val="0"/>
        <w:spacing w:after="78" w:line="220" w:lineRule="exact"/>
        <w:rPr>
          <w:lang w:val="ru-RU"/>
        </w:rPr>
      </w:pPr>
    </w:p>
    <w:p w:rsidR="00561010" w:rsidRPr="00786E80" w:rsidRDefault="00F9116C">
      <w:pPr>
        <w:autoSpaceDE w:val="0"/>
        <w:autoSpaceDN w:val="0"/>
        <w:spacing w:after="0" w:line="230" w:lineRule="auto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"ГЕОМЕТРИЯ"</w:t>
      </w:r>
    </w:p>
    <w:p w:rsidR="00561010" w:rsidRPr="00786E80" w:rsidRDefault="00F9116C">
      <w:pPr>
        <w:autoSpaceDE w:val="0"/>
        <w:autoSpaceDN w:val="0"/>
        <w:spacing w:before="346" w:after="0" w:line="230" w:lineRule="auto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561010" w:rsidRPr="00786E80" w:rsidRDefault="00F9116C">
      <w:pPr>
        <w:autoSpaceDE w:val="0"/>
        <w:autoSpaceDN w:val="0"/>
        <w:spacing w:before="166" w:after="0" w:line="271" w:lineRule="auto"/>
        <w:ind w:right="288" w:firstLine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Ломаная</w:t>
      </w:r>
      <w:proofErr w:type="gram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, многоугольник. Параллельность и перпендикулярность </w:t>
      </w:r>
      <w:proofErr w:type="gram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прямых</w:t>
      </w:r>
      <w:proofErr w:type="gram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561010" w:rsidRPr="00786E80" w:rsidRDefault="00F9116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Равнобедренный и равносторонний треугольники. Неравенство треугольника.</w:t>
      </w:r>
    </w:p>
    <w:p w:rsidR="00561010" w:rsidRPr="00786E80" w:rsidRDefault="00F9116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Свойства и признаки равнобедренного треугольника. Признаки равенства треугольников.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Свойства и признаки </w:t>
      </w:r>
      <w:proofErr w:type="gram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параллельных</w:t>
      </w:r>
      <w:proofErr w:type="gram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прямых. Сумма углов треугольника. Внешние углы треугольника.</w:t>
      </w:r>
    </w:p>
    <w:p w:rsidR="00561010" w:rsidRPr="00786E80" w:rsidRDefault="00F9116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561010" w:rsidRPr="00786E80" w:rsidRDefault="00F911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Окружность и круг, хорда и диаметр, их свойства. Взаимное расположение окружности и прямой.</w:t>
      </w:r>
    </w:p>
    <w:p w:rsidR="00561010" w:rsidRPr="00786E80" w:rsidRDefault="00F9116C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Касательная и секущая к окружности. Окружность, вписанная в угол. Вписанная и описанная окружности треугольника.</w:t>
      </w:r>
    </w:p>
    <w:p w:rsidR="00561010" w:rsidRPr="00786E80" w:rsidRDefault="00F9116C">
      <w:pPr>
        <w:autoSpaceDE w:val="0"/>
        <w:autoSpaceDN w:val="0"/>
        <w:spacing w:before="262" w:after="0" w:line="230" w:lineRule="auto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561010" w:rsidRPr="00786E80" w:rsidRDefault="00F9116C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561010" w:rsidRPr="00786E80" w:rsidRDefault="00F9116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Средние линии треугольника и трапеции. Центр масс треугольника.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561010" w:rsidRPr="00786E80" w:rsidRDefault="00F911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Вычисление площадей треугольников и многоугольников на клетчатой бумаге.</w:t>
      </w:r>
    </w:p>
    <w:p w:rsidR="00561010" w:rsidRPr="00786E80" w:rsidRDefault="00F911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Теорема Пифагора. Применение теоремы Пифагора при решении практических задач.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561010" w:rsidRPr="00786E80" w:rsidRDefault="00F9116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561010" w:rsidRPr="00786E80" w:rsidRDefault="00561010">
      <w:pPr>
        <w:rPr>
          <w:lang w:val="ru-RU"/>
        </w:rPr>
        <w:sectPr w:rsidR="00561010" w:rsidRPr="00786E80">
          <w:pgSz w:w="11900" w:h="16840"/>
          <w:pgMar w:top="316" w:right="730" w:bottom="1440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561010" w:rsidRPr="00786E80" w:rsidRDefault="00561010">
      <w:pPr>
        <w:autoSpaceDE w:val="0"/>
        <w:autoSpaceDN w:val="0"/>
        <w:spacing w:after="78" w:line="220" w:lineRule="exact"/>
        <w:rPr>
          <w:lang w:val="ru-RU"/>
        </w:rPr>
      </w:pPr>
    </w:p>
    <w:p w:rsidR="00561010" w:rsidRPr="00786E80" w:rsidRDefault="00F9116C">
      <w:pPr>
        <w:autoSpaceDE w:val="0"/>
        <w:autoSpaceDN w:val="0"/>
        <w:spacing w:after="0" w:line="230" w:lineRule="auto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61010" w:rsidRPr="00786E80" w:rsidRDefault="00F9116C">
      <w:pPr>
        <w:autoSpaceDE w:val="0"/>
        <w:autoSpaceDN w:val="0"/>
        <w:spacing w:before="346" w:after="0" w:line="271" w:lineRule="auto"/>
        <w:ind w:right="576" w:firstLine="18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курса «Геометрия» должно обеспечивать достижение на уровне основного общего образования следующих личностных, </w:t>
      </w:r>
      <w:proofErr w:type="spell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561010" w:rsidRPr="00786E80" w:rsidRDefault="00F9116C">
      <w:pPr>
        <w:autoSpaceDE w:val="0"/>
        <w:autoSpaceDN w:val="0"/>
        <w:spacing w:before="262" w:after="0" w:line="230" w:lineRule="auto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курса «Геометрия» характеризуются: </w:t>
      </w: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786E80">
        <w:rPr>
          <w:lang w:val="ru-RU"/>
        </w:rPr>
        <w:br/>
      </w: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Гражданское </w:t>
      </w: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духовно-нравственное воспитание: </w:t>
      </w:r>
      <w:r w:rsidRPr="00786E80">
        <w:rPr>
          <w:lang w:val="ru-RU"/>
        </w:rPr>
        <w:br/>
      </w: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786E80">
        <w:rPr>
          <w:lang w:val="ru-RU"/>
        </w:rPr>
        <w:br/>
      </w: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786E80">
        <w:rPr>
          <w:lang w:val="ru-RU"/>
        </w:rPr>
        <w:br/>
      </w: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786E80">
        <w:rPr>
          <w:lang w:val="ru-RU"/>
        </w:rPr>
        <w:br/>
      </w: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786E80">
        <w:rPr>
          <w:lang w:val="ru-RU"/>
        </w:rPr>
        <w:br/>
      </w: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овладением простейшими навыками исследовательской деятельности.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786E80">
        <w:rPr>
          <w:lang w:val="ru-RU"/>
        </w:rPr>
        <w:br/>
      </w:r>
      <w:r w:rsidRPr="00786E80">
        <w:rPr>
          <w:lang w:val="ru-RU"/>
        </w:rPr>
        <w:tab/>
      </w:r>
      <w:proofErr w:type="spell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786E80">
        <w:rPr>
          <w:lang w:val="ru-RU"/>
        </w:rPr>
        <w:br/>
      </w: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786E80">
        <w:rPr>
          <w:lang w:val="ru-RU"/>
        </w:rPr>
        <w:br/>
      </w: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осознанием глобального характера экологических проблем и путей их решения.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gramStart"/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обучающегося</w:t>
      </w:r>
      <w:proofErr w:type="gramEnd"/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561010" w:rsidRPr="00786E80" w:rsidRDefault="00561010">
      <w:pPr>
        <w:rPr>
          <w:lang w:val="ru-RU"/>
        </w:rPr>
        <w:sectPr w:rsidR="00561010" w:rsidRPr="00786E80">
          <w:pgSz w:w="11900" w:h="16840"/>
          <w:pgMar w:top="298" w:right="650" w:bottom="4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010" w:rsidRPr="00786E80" w:rsidRDefault="00561010">
      <w:pPr>
        <w:autoSpaceDE w:val="0"/>
        <w:autoSpaceDN w:val="0"/>
        <w:spacing w:after="132" w:line="220" w:lineRule="exact"/>
        <w:rPr>
          <w:lang w:val="ru-RU"/>
        </w:rPr>
      </w:pPr>
    </w:p>
    <w:p w:rsidR="00561010" w:rsidRPr="00786E80" w:rsidRDefault="00F9116C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786E80">
        <w:rPr>
          <w:lang w:val="ru-RU"/>
        </w:rPr>
        <w:br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561010" w:rsidRPr="00786E80" w:rsidRDefault="00F9116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561010" w:rsidRPr="00786E80" w:rsidRDefault="00F9116C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61010" w:rsidRPr="00786E80" w:rsidRDefault="00F9116C">
      <w:pPr>
        <w:autoSpaceDE w:val="0"/>
        <w:autoSpaceDN w:val="0"/>
        <w:spacing w:before="324" w:after="0" w:line="230" w:lineRule="auto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61010" w:rsidRPr="00786E80" w:rsidRDefault="00F9116C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proofErr w:type="spell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курса «Геометрия» характеризуются овладением </w:t>
      </w:r>
      <w:r w:rsidRPr="00786E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786E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786E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786E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786E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786E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786E8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561010" w:rsidRPr="00786E80" w:rsidRDefault="00F9116C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786E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Универсальные </w:t>
      </w:r>
      <w:r w:rsidRPr="00786E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786E8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561010" w:rsidRPr="00786E80" w:rsidRDefault="00F9116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561010" w:rsidRPr="00786E80" w:rsidRDefault="00F9116C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61010" w:rsidRPr="00786E80" w:rsidRDefault="00F9116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561010" w:rsidRPr="00786E80" w:rsidRDefault="00F9116C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1010" w:rsidRPr="00786E80" w:rsidRDefault="00F9116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561010" w:rsidRPr="00786E80" w:rsidRDefault="00F9116C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61010" w:rsidRPr="00786E80" w:rsidRDefault="00F9116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1010" w:rsidRPr="00786E80" w:rsidRDefault="00561010">
      <w:pPr>
        <w:rPr>
          <w:lang w:val="ru-RU"/>
        </w:rPr>
        <w:sectPr w:rsidR="00561010" w:rsidRPr="00786E80">
          <w:pgSz w:w="11900" w:h="16840"/>
          <w:pgMar w:top="352" w:right="762" w:bottom="444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561010" w:rsidRPr="00786E80" w:rsidRDefault="00561010">
      <w:pPr>
        <w:autoSpaceDE w:val="0"/>
        <w:autoSpaceDN w:val="0"/>
        <w:spacing w:after="108" w:line="220" w:lineRule="exact"/>
        <w:rPr>
          <w:lang w:val="ru-RU"/>
        </w:rPr>
      </w:pPr>
    </w:p>
    <w:p w:rsidR="00561010" w:rsidRPr="00786E80" w:rsidRDefault="00F9116C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561010" w:rsidRPr="00786E80" w:rsidRDefault="00F9116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561010" w:rsidRPr="00786E80" w:rsidRDefault="00F9116C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561010" w:rsidRPr="00786E80" w:rsidRDefault="00F9116C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561010" w:rsidRPr="00786E80" w:rsidRDefault="00F9116C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786E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786E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786E80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786E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561010" w:rsidRPr="00786E80" w:rsidRDefault="00F9116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561010" w:rsidRPr="00786E80" w:rsidRDefault="00F9116C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61010" w:rsidRPr="00786E80" w:rsidRDefault="00F9116C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61010" w:rsidRPr="00786E80" w:rsidRDefault="00F9116C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61010" w:rsidRPr="00786E80" w:rsidRDefault="00F9116C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561010" w:rsidRPr="00786E80" w:rsidRDefault="00F9116C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561010" w:rsidRPr="00786E80" w:rsidRDefault="00F9116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561010" w:rsidRPr="00786E80" w:rsidRDefault="00F9116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786E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786E8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561010" w:rsidRPr="00786E80" w:rsidRDefault="00561010">
      <w:pPr>
        <w:rPr>
          <w:lang w:val="ru-RU"/>
        </w:rPr>
        <w:sectPr w:rsidR="00561010" w:rsidRPr="00786E80">
          <w:pgSz w:w="11900" w:h="16840"/>
          <w:pgMar w:top="328" w:right="844" w:bottom="36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561010" w:rsidRPr="00786E80" w:rsidRDefault="00561010">
      <w:pPr>
        <w:autoSpaceDE w:val="0"/>
        <w:autoSpaceDN w:val="0"/>
        <w:spacing w:after="78" w:line="220" w:lineRule="exact"/>
        <w:rPr>
          <w:lang w:val="ru-RU"/>
        </w:rPr>
      </w:pPr>
    </w:p>
    <w:p w:rsidR="00561010" w:rsidRPr="00786E80" w:rsidRDefault="00F9116C">
      <w:pPr>
        <w:tabs>
          <w:tab w:val="left" w:pos="180"/>
        </w:tabs>
        <w:autoSpaceDE w:val="0"/>
        <w:autoSpaceDN w:val="0"/>
        <w:spacing w:after="0"/>
        <w:ind w:right="720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Самоорганизация: </w:t>
      </w:r>
      <w:r w:rsidRPr="00786E80">
        <w:rPr>
          <w:lang w:val="ru-RU"/>
        </w:rPr>
        <w:br/>
      </w: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1010" w:rsidRPr="00786E80" w:rsidRDefault="00F9116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561010" w:rsidRPr="00786E80" w:rsidRDefault="00F9116C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61010" w:rsidRPr="00786E80" w:rsidRDefault="00F9116C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561010" w:rsidRPr="00786E80" w:rsidRDefault="00F9116C">
      <w:pPr>
        <w:autoSpaceDE w:val="0"/>
        <w:autoSpaceDN w:val="0"/>
        <w:spacing w:before="322" w:after="0" w:line="230" w:lineRule="auto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561010" w:rsidRPr="00786E80" w:rsidRDefault="00F9116C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786E80">
        <w:rPr>
          <w:lang w:val="ru-RU"/>
        </w:rPr>
        <w:tab/>
      </w: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561010" w:rsidRPr="00786E80" w:rsidRDefault="00F9116C">
      <w:pPr>
        <w:autoSpaceDE w:val="0"/>
        <w:autoSpaceDN w:val="0"/>
        <w:spacing w:before="262" w:after="0" w:line="230" w:lineRule="auto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561010" w:rsidRPr="00786E80" w:rsidRDefault="00F9116C">
      <w:pPr>
        <w:autoSpaceDE w:val="0"/>
        <w:autoSpaceDN w:val="0"/>
        <w:spacing w:before="226" w:after="0" w:line="271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561010" w:rsidRPr="00786E80" w:rsidRDefault="00F9116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Строить чертежи к геометрическим задачам.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561010" w:rsidRPr="00786E80" w:rsidRDefault="00F9116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</w:t>
      </w:r>
      <w:proofErr w:type="gram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логические рассуждения</w:t>
      </w:r>
      <w:proofErr w:type="gram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геометрических теорем.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561010" w:rsidRPr="00786E80" w:rsidRDefault="00F9116C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61010" w:rsidRPr="00786E80" w:rsidRDefault="00F9116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Решать задачи на клетчатой бумаге.</w:t>
      </w:r>
    </w:p>
    <w:p w:rsidR="00561010" w:rsidRPr="00786E80" w:rsidRDefault="00F9116C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561010" w:rsidRPr="00786E80" w:rsidRDefault="00561010">
      <w:pPr>
        <w:rPr>
          <w:lang w:val="ru-RU"/>
        </w:rPr>
        <w:sectPr w:rsidR="00561010" w:rsidRPr="00786E80">
          <w:pgSz w:w="11900" w:h="16840"/>
          <w:pgMar w:top="298" w:right="796" w:bottom="422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561010" w:rsidRPr="00786E80" w:rsidRDefault="00561010">
      <w:pPr>
        <w:autoSpaceDE w:val="0"/>
        <w:autoSpaceDN w:val="0"/>
        <w:spacing w:after="108" w:line="220" w:lineRule="exact"/>
        <w:rPr>
          <w:lang w:val="ru-RU"/>
        </w:rPr>
      </w:pPr>
    </w:p>
    <w:p w:rsidR="00561010" w:rsidRPr="00786E80" w:rsidRDefault="00F9116C">
      <w:pPr>
        <w:autoSpaceDE w:val="0"/>
        <w:autoSpaceDN w:val="0"/>
        <w:spacing w:after="0" w:line="300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понятием описанной около треугольника окружности, уметь находить её центр. Пользоваться </w:t>
      </w:r>
      <w:proofErr w:type="gram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фактами о том</w:t>
      </w:r>
      <w:proofErr w:type="gram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точке.—  </w:t>
      </w:r>
      <w:proofErr w:type="gram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Владеть понятием касательной к окружности, пользоваться теоремой о перпендикулярности касательной и радиуса, про ведённого к точке касания.</w:t>
      </w:r>
      <w:proofErr w:type="gramEnd"/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простейшими геометрическими неравенства ми, понимать их практический смысл.</w:t>
      </w:r>
    </w:p>
    <w:p w:rsidR="00561010" w:rsidRPr="00786E80" w:rsidRDefault="00F9116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Проводить основные геометрические построения с помощью циркуля и линейки.</w:t>
      </w:r>
    </w:p>
    <w:p w:rsidR="00561010" w:rsidRPr="00786E80" w:rsidRDefault="00F9116C">
      <w:pPr>
        <w:autoSpaceDE w:val="0"/>
        <w:autoSpaceDN w:val="0"/>
        <w:spacing w:before="324" w:after="0" w:line="230" w:lineRule="auto"/>
        <w:rPr>
          <w:lang w:val="ru-RU"/>
        </w:rPr>
      </w:pPr>
      <w:r w:rsidRPr="00786E80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561010" w:rsidRPr="00786E80" w:rsidRDefault="00F9116C">
      <w:pPr>
        <w:autoSpaceDE w:val="0"/>
        <w:autoSpaceDN w:val="0"/>
        <w:spacing w:before="228" w:after="0" w:line="262" w:lineRule="auto"/>
        <w:ind w:left="420" w:right="144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основные виды четырёхугольников, их элементы, пользоваться их свойствами при решении геометрических задач.</w:t>
      </w:r>
    </w:p>
    <w:p w:rsidR="00561010" w:rsidRPr="00786E80" w:rsidRDefault="00F9116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Применять свойства точки пересечения медиан треугольника (центра масс) в решении задач.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средней линии треугольника и трапеции, применять их свойства при решении геометрических задач.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 Пользоваться теоремой Фалеса и теоремой о пропорциональных отрезках, применять их для решения практических задач.</w:t>
      </w:r>
    </w:p>
    <w:p w:rsidR="00561010" w:rsidRPr="00786E80" w:rsidRDefault="00F9116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признаки подобия треугольников в решении геометрических задач.</w:t>
      </w:r>
    </w:p>
    <w:p w:rsidR="00561010" w:rsidRPr="00786E80" w:rsidRDefault="00F9116C">
      <w:pPr>
        <w:autoSpaceDE w:val="0"/>
        <w:autoSpaceDN w:val="0"/>
        <w:spacing w:before="190" w:after="0" w:line="307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теоремой Пифагора для решения геометрических и практических задач.—  Строить математическую модель в практических задачах, самостоятельно делать чертёж и </w:t>
      </w:r>
      <w:proofErr w:type="gramStart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на ходить</w:t>
      </w:r>
      <w:proofErr w:type="gramEnd"/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соответствующие длины.</w:t>
      </w:r>
    </w:p>
    <w:p w:rsidR="00561010" w:rsidRPr="00786E80" w:rsidRDefault="00F9116C">
      <w:pPr>
        <w:autoSpaceDE w:val="0"/>
        <w:autoSpaceDN w:val="0"/>
        <w:spacing w:before="190" w:after="0" w:line="314" w:lineRule="auto"/>
        <w:ind w:left="420" w:right="144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понятиями синуса, косинуса и тангенса острого угла прямоугольного треугольника.—  Пользоваться этими понятия ми для решения практических задач.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Вычислять (различными способами) площадь треугольника и площади многоугольных фигур (пользуясь, где необходимо, калькулятором).</w:t>
      </w:r>
    </w:p>
    <w:p w:rsidR="00561010" w:rsidRPr="00786E80" w:rsidRDefault="00F9116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умения в практических задачах.</w:t>
      </w:r>
    </w:p>
    <w:p w:rsidR="00561010" w:rsidRPr="00786E80" w:rsidRDefault="00F9116C">
      <w:pPr>
        <w:autoSpaceDE w:val="0"/>
        <w:autoSpaceDN w:val="0"/>
        <w:spacing w:before="192" w:after="0" w:line="271" w:lineRule="auto"/>
        <w:ind w:left="420" w:right="432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561010" w:rsidRPr="00786E80" w:rsidRDefault="00F9116C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описанного четырёхугольника, применять свойства описанного четырёхугольника при решении задач.</w:t>
      </w:r>
    </w:p>
    <w:p w:rsidR="00561010" w:rsidRPr="00786E80" w:rsidRDefault="00F9116C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786E80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561010" w:rsidRPr="00786E80" w:rsidRDefault="00561010">
      <w:pPr>
        <w:rPr>
          <w:lang w:val="ru-RU"/>
        </w:rPr>
        <w:sectPr w:rsidR="00561010" w:rsidRPr="00786E80">
          <w:pgSz w:w="11900" w:h="16840"/>
          <w:pgMar w:top="292" w:right="860" w:bottom="1440" w:left="1086" w:header="720" w:footer="720" w:gutter="0"/>
          <w:cols w:space="720" w:equalWidth="0">
            <w:col w:w="9954" w:space="0"/>
          </w:cols>
          <w:docGrid w:linePitch="360"/>
        </w:sectPr>
      </w:pPr>
    </w:p>
    <w:p w:rsidR="00561010" w:rsidRPr="00786E80" w:rsidRDefault="00561010">
      <w:pPr>
        <w:autoSpaceDE w:val="0"/>
        <w:autoSpaceDN w:val="0"/>
        <w:spacing w:after="64" w:line="220" w:lineRule="exact"/>
        <w:rPr>
          <w:lang w:val="ru-RU"/>
        </w:rPr>
      </w:pPr>
    </w:p>
    <w:p w:rsidR="00561010" w:rsidRDefault="00F9116C">
      <w:pPr>
        <w:autoSpaceDE w:val="0"/>
        <w:autoSpaceDN w:val="0"/>
        <w:spacing w:after="92" w:line="374" w:lineRule="auto"/>
        <w:ind w:right="11952"/>
        <w:rPr>
          <w:rFonts w:ascii="Times New Roman" w:eastAsia="Times New Roman" w:hAnsi="Times New Roman"/>
          <w:b/>
          <w:color w:val="000000"/>
          <w:sz w:val="18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019"/>
        <w:gridCol w:w="528"/>
        <w:gridCol w:w="1104"/>
        <w:gridCol w:w="1140"/>
        <w:gridCol w:w="3145"/>
        <w:gridCol w:w="1164"/>
        <w:gridCol w:w="2912"/>
      </w:tblGrid>
      <w:tr w:rsidR="00F573F1" w:rsidTr="00F573F1">
        <w:trPr>
          <w:trHeight w:val="333"/>
        </w:trPr>
        <w:tc>
          <w:tcPr>
            <w:tcW w:w="468" w:type="dxa"/>
            <w:vMerge w:val="restart"/>
          </w:tcPr>
          <w:p w:rsidR="00F573F1" w:rsidRDefault="00F573F1" w:rsidP="00F573F1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019" w:type="dxa"/>
            <w:vMerge w:val="restart"/>
          </w:tcPr>
          <w:p w:rsidR="00F573F1" w:rsidRDefault="00F573F1" w:rsidP="00F573F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F573F1" w:rsidRDefault="00F573F1" w:rsidP="00F573F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145" w:type="dxa"/>
            <w:vMerge w:val="restart"/>
          </w:tcPr>
          <w:p w:rsidR="00F573F1" w:rsidRDefault="00F573F1" w:rsidP="00F573F1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64" w:type="dxa"/>
            <w:vMerge w:val="restart"/>
          </w:tcPr>
          <w:p w:rsidR="00F573F1" w:rsidRDefault="00F573F1" w:rsidP="00F573F1">
            <w:pPr>
              <w:pStyle w:val="TableParagraph"/>
              <w:spacing w:before="74" w:line="266" w:lineRule="auto"/>
              <w:ind w:left="79" w:right="8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912" w:type="dxa"/>
            <w:vMerge w:val="restart"/>
          </w:tcPr>
          <w:p w:rsidR="00F573F1" w:rsidRDefault="00F573F1" w:rsidP="00F573F1">
            <w:pPr>
              <w:pStyle w:val="TableParagraph"/>
              <w:spacing w:before="74" w:line="266" w:lineRule="auto"/>
              <w:ind w:left="80" w:righ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F573F1" w:rsidTr="00F573F1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F573F1" w:rsidRDefault="00F573F1" w:rsidP="00F573F1">
            <w:pPr>
              <w:rPr>
                <w:sz w:val="2"/>
                <w:szCs w:val="2"/>
              </w:rPr>
            </w:pPr>
          </w:p>
        </w:tc>
        <w:tc>
          <w:tcPr>
            <w:tcW w:w="5019" w:type="dxa"/>
            <w:vMerge/>
            <w:tcBorders>
              <w:top w:val="nil"/>
            </w:tcBorders>
          </w:tcPr>
          <w:p w:rsidR="00F573F1" w:rsidRDefault="00F573F1" w:rsidP="00F573F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:rsidR="00F573F1" w:rsidRDefault="00F573F1" w:rsidP="00F573F1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F573F1" w:rsidRDefault="00F573F1" w:rsidP="00F573F1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F573F1" w:rsidRDefault="00F573F1" w:rsidP="00F573F1">
            <w:pPr>
              <w:rPr>
                <w:sz w:val="2"/>
                <w:szCs w:val="2"/>
              </w:rPr>
            </w:pPr>
          </w:p>
        </w:tc>
      </w:tr>
      <w:tr w:rsidR="00F573F1" w:rsidTr="00F573F1">
        <w:trPr>
          <w:trHeight w:val="333"/>
        </w:trPr>
        <w:tc>
          <w:tcPr>
            <w:tcW w:w="15480" w:type="dxa"/>
            <w:gridSpan w:val="8"/>
          </w:tcPr>
          <w:p w:rsidR="00F573F1" w:rsidRDefault="00F573F1" w:rsidP="00F573F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Простейшие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величин.</w:t>
            </w:r>
          </w:p>
        </w:tc>
      </w:tr>
      <w:tr w:rsidR="00F573F1" w:rsidTr="00F573F1">
        <w:trPr>
          <w:trHeight w:val="2638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Простейшие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геометрические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объекты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точки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прямые,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лучи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углы,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многоугольник,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221E1F"/>
                <w:w w:val="105"/>
                <w:sz w:val="15"/>
              </w:rPr>
              <w:t>ломаная</w:t>
            </w:r>
            <w:proofErr w:type="gram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7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определения;</w:t>
            </w:r>
          </w:p>
          <w:p w:rsidR="00F573F1" w:rsidRDefault="00F573F1" w:rsidP="00F573F1">
            <w:pPr>
              <w:pStyle w:val="TableParagraph"/>
              <w:spacing w:before="2" w:line="266" w:lineRule="auto"/>
              <w:ind w:left="78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 изученные геометрические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</w:p>
          <w:p w:rsidR="00F573F1" w:rsidRDefault="00F573F1" w:rsidP="00F573F1">
            <w:pPr>
              <w:pStyle w:val="TableParagraph"/>
              <w:spacing w:before="1" w:line="266" w:lineRule="auto"/>
              <w:ind w:left="78" w:right="63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их взаимное;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F573F1" w:rsidRDefault="00F573F1" w:rsidP="00F573F1">
            <w:pPr>
              <w:pStyle w:val="TableParagraph"/>
              <w:spacing w:before="2" w:line="266" w:lineRule="auto"/>
              <w:ind w:left="78" w:right="8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геометрии;</w:t>
            </w:r>
          </w:p>
          <w:p w:rsidR="00F573F1" w:rsidRDefault="00F573F1" w:rsidP="00F573F1">
            <w:pPr>
              <w:pStyle w:val="TableParagraph"/>
              <w:spacing w:before="1" w:line="266" w:lineRule="auto"/>
              <w:ind w:left="78" w:right="213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конт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74" w:line="266" w:lineRule="auto"/>
              <w:ind w:left="79" w:right="14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74"/>
              <w:ind w:left="53" w:right="74"/>
              <w:jc w:val="center"/>
              <w:rPr>
                <w:sz w:val="15"/>
              </w:rPr>
            </w:pPr>
            <w:hyperlink r:id="rId6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1101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Смежные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вертикальные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углы.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74" w:line="266" w:lineRule="auto"/>
              <w:ind w:left="78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 изученные геометрические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</w:p>
          <w:p w:rsidR="00F573F1" w:rsidRDefault="00F573F1" w:rsidP="00F573F1">
            <w:pPr>
              <w:pStyle w:val="TableParagraph"/>
              <w:spacing w:before="2" w:line="266" w:lineRule="auto"/>
              <w:ind w:left="78" w:right="63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их взаимное;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7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74"/>
              <w:ind w:left="53" w:right="74"/>
              <w:jc w:val="center"/>
              <w:rPr>
                <w:sz w:val="15"/>
              </w:rPr>
            </w:pPr>
            <w:hyperlink r:id="rId7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909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Работа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простейшими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чертежами.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74" w:line="266" w:lineRule="auto"/>
              <w:ind w:left="78" w:right="5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циркуля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линейки;</w:t>
            </w:r>
          </w:p>
          <w:p w:rsidR="00F573F1" w:rsidRDefault="00F573F1" w:rsidP="00F573F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74" w:line="266" w:lineRule="auto"/>
              <w:ind w:left="79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74"/>
              <w:ind w:left="53" w:right="74"/>
              <w:jc w:val="center"/>
              <w:rPr>
                <w:sz w:val="15"/>
              </w:rPr>
            </w:pPr>
            <w:hyperlink r:id="rId8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3214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Измерение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линейных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угловых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величин,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вычисление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отрезков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74" w:line="266" w:lineRule="auto"/>
              <w:ind w:left="78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линейные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угловые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 и практических;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объектов;</w:t>
            </w:r>
          </w:p>
          <w:p w:rsidR="00F573F1" w:rsidRDefault="00F573F1" w:rsidP="00F573F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объектов;</w:t>
            </w:r>
          </w:p>
          <w:p w:rsidR="00F573F1" w:rsidRDefault="00F573F1" w:rsidP="00F573F1">
            <w:pPr>
              <w:pStyle w:val="TableParagraph"/>
              <w:spacing w:before="2" w:line="266" w:lineRule="auto"/>
              <w:ind w:left="78" w:right="1063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грубую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F573F1" w:rsidRDefault="00F573F1" w:rsidP="00F573F1">
            <w:pPr>
              <w:pStyle w:val="TableParagraph"/>
              <w:spacing w:before="1" w:line="266" w:lineRule="auto"/>
              <w:ind w:left="78" w:right="34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углов;</w:t>
            </w:r>
          </w:p>
          <w:p w:rsidR="00F573F1" w:rsidRDefault="00F573F1" w:rsidP="00F573F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  <w:p w:rsidR="00F573F1" w:rsidRDefault="00F573F1" w:rsidP="00F573F1">
            <w:pPr>
              <w:pStyle w:val="TableParagraph"/>
              <w:spacing w:before="1" w:line="266" w:lineRule="auto"/>
              <w:ind w:left="78" w:right="156"/>
              <w:rPr>
                <w:sz w:val="15"/>
              </w:rPr>
            </w:pPr>
            <w:r>
              <w:rPr>
                <w:w w:val="105"/>
                <w:sz w:val="15"/>
              </w:rPr>
              <w:t>Проводить классификацию углов;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линейные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величины;</w:t>
            </w:r>
          </w:p>
          <w:p w:rsidR="00F573F1" w:rsidRDefault="00F573F1" w:rsidP="00F573F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573F1" w:rsidRDefault="00F573F1" w:rsidP="00F573F1">
            <w:pPr>
              <w:pStyle w:val="TableParagraph"/>
              <w:spacing w:before="19" w:line="266" w:lineRule="auto"/>
              <w:ind w:left="78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 необходимые доказательные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7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74"/>
              <w:ind w:left="53" w:right="74"/>
              <w:jc w:val="center"/>
              <w:rPr>
                <w:sz w:val="15"/>
              </w:rPr>
            </w:pPr>
            <w:hyperlink r:id="rId9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909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Периметр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площадь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фигур,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составленных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прямоугольников.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74" w:line="266" w:lineRule="auto"/>
              <w:ind w:left="78" w:right="34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углов;</w:t>
            </w:r>
          </w:p>
          <w:p w:rsidR="00F573F1" w:rsidRDefault="00F573F1" w:rsidP="00F573F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74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74"/>
              <w:ind w:left="53" w:right="74"/>
              <w:jc w:val="center"/>
              <w:rPr>
                <w:sz w:val="15"/>
              </w:rPr>
            </w:pPr>
            <w:hyperlink r:id="rId10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F573F1" w:rsidRDefault="00F573F1" w:rsidP="00F573F1">
      <w:pPr>
        <w:jc w:val="center"/>
        <w:rPr>
          <w:sz w:val="15"/>
        </w:rPr>
        <w:sectPr w:rsidR="00F573F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019"/>
        <w:gridCol w:w="528"/>
        <w:gridCol w:w="1104"/>
        <w:gridCol w:w="1140"/>
        <w:gridCol w:w="3145"/>
        <w:gridCol w:w="1164"/>
        <w:gridCol w:w="2912"/>
      </w:tblGrid>
      <w:tr w:rsidR="00F573F1" w:rsidTr="00F573F1">
        <w:trPr>
          <w:trHeight w:val="333"/>
        </w:trPr>
        <w:tc>
          <w:tcPr>
            <w:tcW w:w="5487" w:type="dxa"/>
            <w:gridSpan w:val="2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12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73F1" w:rsidTr="00F573F1">
        <w:trPr>
          <w:trHeight w:val="333"/>
        </w:trPr>
        <w:tc>
          <w:tcPr>
            <w:tcW w:w="15480" w:type="dxa"/>
            <w:gridSpan w:val="8"/>
          </w:tcPr>
          <w:p w:rsidR="00F573F1" w:rsidRDefault="00F573F1" w:rsidP="00F573F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Раздел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Треугольники</w:t>
            </w:r>
          </w:p>
        </w:tc>
      </w:tr>
      <w:tr w:rsidR="00F573F1" w:rsidTr="00F573F1">
        <w:trPr>
          <w:trHeight w:val="52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Понятие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(конгруэнтных)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фигурах.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8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4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11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1101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равенства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треугольников.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готовых чертежах (с указанием;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признаков);</w:t>
            </w:r>
          </w:p>
          <w:p w:rsidR="00F573F1" w:rsidRDefault="00F573F1" w:rsidP="00F573F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признаки равенства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12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1101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равенства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треугольников.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Строить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чертежи;</w:t>
            </w:r>
          </w:p>
          <w:p w:rsidR="00F573F1" w:rsidRDefault="00F573F1" w:rsidP="00F573F1">
            <w:pPr>
              <w:pStyle w:val="TableParagraph"/>
              <w:spacing w:before="20" w:line="266" w:lineRule="auto"/>
              <w:ind w:left="78" w:right="4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треугольников;</w:t>
            </w:r>
          </w:p>
          <w:p w:rsidR="00F573F1" w:rsidRDefault="00F573F1" w:rsidP="00F573F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признаки равенства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13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2650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Свойство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медианы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10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 определения: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остроугольного;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тупоугольного;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прямоугольного;</w:t>
            </w:r>
          </w:p>
          <w:p w:rsidR="00F573F1" w:rsidRDefault="00F573F1" w:rsidP="00F573F1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573F1" w:rsidRDefault="00F573F1" w:rsidP="00F573F1">
            <w:pPr>
              <w:pStyle w:val="TableParagraph"/>
              <w:spacing w:before="20" w:line="266" w:lineRule="auto"/>
              <w:ind w:left="78" w:right="847"/>
              <w:rPr>
                <w:sz w:val="15"/>
              </w:rPr>
            </w:pPr>
            <w:r>
              <w:rPr>
                <w:w w:val="105"/>
                <w:sz w:val="15"/>
              </w:rPr>
              <w:t>равнобедренного;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равностороннего треугольников;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биссектрисы;</w:t>
            </w:r>
          </w:p>
          <w:p w:rsidR="00F573F1" w:rsidRDefault="00F573F1" w:rsidP="00F573F1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высоты;</w:t>
            </w:r>
          </w:p>
          <w:p w:rsidR="00F573F1" w:rsidRDefault="00F573F1" w:rsidP="00F573F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573F1" w:rsidRDefault="00F573F1" w:rsidP="00F573F1">
            <w:pPr>
              <w:pStyle w:val="TableParagraph"/>
              <w:spacing w:before="20" w:line="266" w:lineRule="auto"/>
              <w:ind w:left="78" w:right="60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медианы треугольника; серединного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перпендикуляра отрезка; периметра;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14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52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Равнобедренные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равносторонние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треугольники.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признаки равенства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15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52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равнобедренного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5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равнобедренного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16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1101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Против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лежит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15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цифровые ресурсы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 свойств изучаемых фигур;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следствиями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теоремы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соотношениях между сторонами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треугольника</w:t>
            </w:r>
            <w:proofErr w:type="gramStart"/>
            <w:r>
              <w:rPr>
                <w:w w:val="105"/>
                <w:sz w:val="15"/>
              </w:rPr>
              <w:t>;с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доказательством;;</w:t>
            </w: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17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52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неравенства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геометрии.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теоремой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неравенстве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треугольника</w:t>
            </w:r>
            <w:proofErr w:type="gramStart"/>
            <w:r>
              <w:rPr>
                <w:w w:val="105"/>
                <w:sz w:val="15"/>
              </w:rPr>
              <w:t>;с</w:t>
            </w:r>
            <w:proofErr w:type="spellEnd"/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доказательством;;</w:t>
            </w: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18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52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Неравенство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теоремой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неравенстве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треугольника</w:t>
            </w:r>
            <w:proofErr w:type="gramStart"/>
            <w:r>
              <w:rPr>
                <w:w w:val="105"/>
                <w:sz w:val="15"/>
              </w:rPr>
              <w:t>;с</w:t>
            </w:r>
            <w:proofErr w:type="spellEnd"/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доказательством;;</w:t>
            </w: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19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52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Неравенство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ломаной</w:t>
            </w:r>
            <w:proofErr w:type="gram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цифровые ресурсы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20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52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Прямоугольный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30°.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Научиться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доказывать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признаки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>ешать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21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F573F1" w:rsidRDefault="00F573F1" w:rsidP="00F573F1">
      <w:pPr>
        <w:jc w:val="center"/>
        <w:rPr>
          <w:sz w:val="15"/>
        </w:rPr>
        <w:sectPr w:rsidR="00F573F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019"/>
        <w:gridCol w:w="528"/>
        <w:gridCol w:w="1104"/>
        <w:gridCol w:w="1140"/>
        <w:gridCol w:w="3145"/>
        <w:gridCol w:w="1164"/>
        <w:gridCol w:w="2912"/>
      </w:tblGrid>
      <w:tr w:rsidR="00F573F1" w:rsidTr="00F573F1">
        <w:trPr>
          <w:trHeight w:val="52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2.12.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Первые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геометрии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признаки равенства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22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333"/>
        </w:trPr>
        <w:tc>
          <w:tcPr>
            <w:tcW w:w="5487" w:type="dxa"/>
            <w:gridSpan w:val="2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12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73F1" w:rsidRPr="00156B9D" w:rsidTr="00F573F1">
        <w:trPr>
          <w:trHeight w:val="333"/>
        </w:trPr>
        <w:tc>
          <w:tcPr>
            <w:tcW w:w="15480" w:type="dxa"/>
            <w:gridSpan w:val="8"/>
          </w:tcPr>
          <w:p w:rsidR="00F573F1" w:rsidRDefault="00F573F1" w:rsidP="00F573F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11"/>
                <w:sz w:val="15"/>
              </w:rPr>
              <w:t xml:space="preserve"> </w:t>
            </w:r>
            <w:proofErr w:type="gramStart"/>
            <w:r>
              <w:rPr>
                <w:b/>
                <w:color w:val="221E1F"/>
                <w:sz w:val="15"/>
              </w:rPr>
              <w:t>Параллельные</w:t>
            </w:r>
            <w:proofErr w:type="gramEnd"/>
            <w:r>
              <w:rPr>
                <w:b/>
                <w:color w:val="221E1F"/>
                <w:spacing w:val="20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прямые,</w:t>
            </w:r>
            <w:r>
              <w:rPr>
                <w:b/>
                <w:color w:val="221E1F"/>
                <w:spacing w:val="20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сумма углов</w:t>
            </w:r>
            <w:r>
              <w:rPr>
                <w:b/>
                <w:color w:val="221E1F"/>
                <w:spacing w:val="13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треугольника</w:t>
            </w:r>
          </w:p>
        </w:tc>
      </w:tr>
      <w:tr w:rsidR="00F573F1" w:rsidTr="00F573F1">
        <w:trPr>
          <w:trHeight w:val="717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Параллельные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4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Формулировать понятие </w:t>
            </w:r>
            <w:proofErr w:type="gramStart"/>
            <w:r>
              <w:rPr>
                <w:spacing w:val="-1"/>
                <w:w w:val="105"/>
                <w:sz w:val="15"/>
              </w:rPr>
              <w:t>параллельных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прямых;</w:t>
            </w:r>
          </w:p>
          <w:p w:rsidR="00F573F1" w:rsidRDefault="00F573F1" w:rsidP="00F573F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23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717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Пятый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постулат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Евклида.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4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Формулировать понятие </w:t>
            </w:r>
            <w:proofErr w:type="gramStart"/>
            <w:r>
              <w:rPr>
                <w:spacing w:val="-1"/>
                <w:w w:val="105"/>
                <w:sz w:val="15"/>
              </w:rPr>
              <w:t>параллельных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прямых;</w:t>
            </w:r>
          </w:p>
          <w:p w:rsidR="00F573F1" w:rsidRDefault="00F573F1" w:rsidP="00F573F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24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1101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right="16"/>
              <w:rPr>
                <w:sz w:val="15"/>
              </w:rPr>
            </w:pPr>
            <w:r>
              <w:rPr>
                <w:w w:val="105"/>
                <w:sz w:val="15"/>
              </w:rPr>
              <w:t>Накрест лежащие, соответственные и односторонние углы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(образованные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пересечении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параллельных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секущей).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1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 доказательства параллельности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углов;</w:t>
            </w:r>
          </w:p>
          <w:p w:rsidR="00F573F1" w:rsidRDefault="00F573F1" w:rsidP="00F573F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573F1" w:rsidRDefault="00F573F1" w:rsidP="00F573F1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пересечении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третьей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25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1497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Признак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параллельности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точек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1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 доказательства параллельности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углов;</w:t>
            </w:r>
          </w:p>
          <w:p w:rsidR="00F573F1" w:rsidRDefault="00F573F1" w:rsidP="00F573F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573F1" w:rsidRDefault="00F573F1" w:rsidP="00F573F1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пересечении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третьей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прямой;</w:t>
            </w:r>
          </w:p>
          <w:p w:rsidR="00F573F1" w:rsidRDefault="00F573F1" w:rsidP="00F573F1">
            <w:pPr>
              <w:pStyle w:val="TableParagraph"/>
              <w:spacing w:before="2" w:line="266" w:lineRule="auto"/>
              <w:ind w:left="78" w:right="2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26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52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Сумма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3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27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52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Внешние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3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28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333"/>
        </w:trPr>
        <w:tc>
          <w:tcPr>
            <w:tcW w:w="5487" w:type="dxa"/>
            <w:gridSpan w:val="2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465" w:type="dxa"/>
            <w:gridSpan w:val="5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73F1" w:rsidRPr="00156B9D" w:rsidTr="00F573F1">
        <w:trPr>
          <w:trHeight w:val="333"/>
        </w:trPr>
        <w:tc>
          <w:tcPr>
            <w:tcW w:w="15480" w:type="dxa"/>
            <w:gridSpan w:val="8"/>
          </w:tcPr>
          <w:p w:rsidR="00F573F1" w:rsidRDefault="00F573F1" w:rsidP="00F573F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Окружность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круг.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Геометрические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построения</w:t>
            </w:r>
          </w:p>
        </w:tc>
      </w:tr>
      <w:tr w:rsidR="00F573F1" w:rsidTr="00F573F1">
        <w:trPr>
          <w:trHeight w:val="909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z w:val="15"/>
              </w:rPr>
              <w:t>Окружность,</w:t>
            </w:r>
            <w:r>
              <w:rPr>
                <w:color w:val="221E1F"/>
                <w:spacing w:val="1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хорды</w:t>
            </w:r>
            <w:r>
              <w:rPr>
                <w:color w:val="221E1F"/>
                <w:spacing w:val="16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6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диаметры,</w:t>
            </w:r>
            <w:r>
              <w:rPr>
                <w:color w:val="221E1F"/>
                <w:spacing w:val="-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их</w:t>
            </w:r>
            <w:r>
              <w:rPr>
                <w:color w:val="221E1F"/>
                <w:spacing w:val="16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свойства.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1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 определения: окружности;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хорды;</w:t>
            </w:r>
          </w:p>
          <w:p w:rsidR="00F573F1" w:rsidRDefault="00F573F1" w:rsidP="00F573F1">
            <w:pPr>
              <w:pStyle w:val="TableParagraph"/>
              <w:spacing w:before="2" w:line="266" w:lineRule="auto"/>
              <w:ind w:left="78" w:right="1294"/>
              <w:rPr>
                <w:sz w:val="15"/>
              </w:rPr>
            </w:pPr>
            <w:r>
              <w:rPr>
                <w:w w:val="105"/>
                <w:sz w:val="15"/>
              </w:rPr>
              <w:t>диаметра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29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717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Касательная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к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окружности.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16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признаки;</w:t>
            </w:r>
          </w:p>
          <w:p w:rsidR="00F573F1" w:rsidRDefault="00F573F1" w:rsidP="00F573F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строить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30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148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z w:val="15"/>
              </w:rPr>
              <w:t>Окружность,</w:t>
            </w:r>
            <w:r>
              <w:rPr>
                <w:color w:val="221E1F"/>
                <w:spacing w:val="1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вписанная</w:t>
            </w:r>
            <w:r>
              <w:rPr>
                <w:color w:val="221E1F"/>
                <w:spacing w:val="16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в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угол.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Исследовать;</w:t>
            </w:r>
          </w:p>
          <w:p w:rsidR="00F573F1" w:rsidRDefault="00F573F1" w:rsidP="00F573F1">
            <w:pPr>
              <w:pStyle w:val="TableParagraph"/>
              <w:spacing w:before="20" w:line="266" w:lineRule="auto"/>
              <w:ind w:left="78" w:right="21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  <w:p w:rsidR="00F573F1" w:rsidRDefault="00F573F1" w:rsidP="00F573F1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вписанную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</w:p>
          <w:p w:rsidR="00F573F1" w:rsidRDefault="00F573F1" w:rsidP="00F573F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угол;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окружности;</w:t>
            </w:r>
          </w:p>
          <w:p w:rsidR="00F573F1" w:rsidRDefault="00F573F1" w:rsidP="00F573F1">
            <w:pPr>
              <w:pStyle w:val="TableParagraph"/>
              <w:spacing w:before="19" w:line="266" w:lineRule="auto"/>
              <w:ind w:left="78" w:right="52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вписанной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касательных;;</w:t>
            </w: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31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F573F1" w:rsidRDefault="00F573F1" w:rsidP="00F573F1">
      <w:pPr>
        <w:jc w:val="center"/>
        <w:rPr>
          <w:sz w:val="15"/>
        </w:rPr>
        <w:sectPr w:rsidR="00F573F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1548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019"/>
        <w:gridCol w:w="528"/>
        <w:gridCol w:w="1104"/>
        <w:gridCol w:w="1140"/>
        <w:gridCol w:w="3145"/>
        <w:gridCol w:w="1164"/>
        <w:gridCol w:w="2912"/>
      </w:tblGrid>
      <w:tr w:rsidR="00F573F1" w:rsidTr="00F573F1">
        <w:trPr>
          <w:trHeight w:val="148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Понятие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ГМТ,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применение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задачах.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315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метод ГМТ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доказательства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теорем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пересечении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биссектрис;</w:t>
            </w:r>
          </w:p>
          <w:p w:rsidR="00F573F1" w:rsidRDefault="00F573F1" w:rsidP="00F573F1">
            <w:pPr>
              <w:pStyle w:val="TableParagraph"/>
              <w:spacing w:before="2" w:line="266" w:lineRule="auto"/>
              <w:ind w:left="78" w:right="156"/>
              <w:rPr>
                <w:sz w:val="15"/>
              </w:rPr>
            </w:pPr>
            <w:r>
              <w:rPr>
                <w:w w:val="105"/>
                <w:sz w:val="15"/>
              </w:rPr>
              <w:t>углов треугольника и серединных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перпендикуляров к сторонам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F573F1" w:rsidRDefault="00F573F1" w:rsidP="00F573F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ГМТ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32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148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Биссектриса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серединный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перпендикуляр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как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геометрические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места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точек.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 w:right="315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метод ГМТ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доказательства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теорем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пересечении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биссектрис;</w:t>
            </w:r>
          </w:p>
          <w:p w:rsidR="00F573F1" w:rsidRDefault="00F573F1" w:rsidP="00F573F1">
            <w:pPr>
              <w:pStyle w:val="TableParagraph"/>
              <w:spacing w:before="2" w:line="266" w:lineRule="auto"/>
              <w:ind w:left="78" w:right="156"/>
              <w:rPr>
                <w:sz w:val="15"/>
              </w:rPr>
            </w:pPr>
            <w:r>
              <w:rPr>
                <w:w w:val="105"/>
                <w:sz w:val="15"/>
              </w:rPr>
              <w:t>углов треугольника и серединных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перпендикуляров к сторонам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F573F1" w:rsidRDefault="00F573F1" w:rsidP="00F573F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ГМТ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33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909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Окружность,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описанная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около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Овладевать понятиями вписанной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окружностей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треугольника;</w:t>
            </w:r>
          </w:p>
          <w:p w:rsidR="00F573F1" w:rsidRDefault="00F573F1" w:rsidP="00F573F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573F1" w:rsidRDefault="00F573F1" w:rsidP="00F573F1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окружностей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34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909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Вписанная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треугольник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окружность.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Овладевать понятиями вписанной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окружностей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треугольника;</w:t>
            </w:r>
          </w:p>
          <w:p w:rsidR="00F573F1" w:rsidRDefault="00F573F1" w:rsidP="00F573F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573F1" w:rsidRDefault="00F573F1" w:rsidP="00F573F1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окружностей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35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2638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Простейшие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построение.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Овладевать понятиями вписанной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окружностей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треугольника;</w:t>
            </w:r>
          </w:p>
          <w:p w:rsidR="00F573F1" w:rsidRDefault="00F573F1" w:rsidP="00F573F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573F1" w:rsidRDefault="00F573F1" w:rsidP="00F573F1">
            <w:pPr>
              <w:pStyle w:val="TableParagraph"/>
              <w:spacing w:before="19" w:line="266" w:lineRule="auto"/>
              <w:ind w:left="78" w:right="315"/>
              <w:rPr>
                <w:sz w:val="15"/>
              </w:rPr>
            </w:pPr>
            <w:r>
              <w:rPr>
                <w:w w:val="105"/>
                <w:sz w:val="15"/>
              </w:rPr>
              <w:t>находить центры этих окружностей;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угла;</w:t>
            </w:r>
          </w:p>
          <w:p w:rsidR="00F573F1" w:rsidRDefault="00F573F1" w:rsidP="00F573F1">
            <w:pPr>
              <w:pStyle w:val="TableParagraph"/>
              <w:spacing w:before="2" w:line="266" w:lineRule="auto"/>
              <w:ind w:left="78" w:right="217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равного </w:t>
            </w:r>
            <w:proofErr w:type="gramStart"/>
            <w:r>
              <w:rPr>
                <w:w w:val="105"/>
                <w:sz w:val="15"/>
              </w:rPr>
              <w:t>данному</w:t>
            </w:r>
            <w:proofErr w:type="gramEnd"/>
            <w:r>
              <w:rPr>
                <w:w w:val="105"/>
                <w:sz w:val="15"/>
              </w:rPr>
              <w:t>; серединного;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перпендикуляра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проходящей через данную точку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перпендикулярной данной прямой;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биссектрисы данного угла; </w:t>
            </w:r>
            <w:r>
              <w:rPr>
                <w:w w:val="105"/>
                <w:sz w:val="15"/>
              </w:rPr>
              <w:t>треугольников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по;</w:t>
            </w:r>
          </w:p>
          <w:p w:rsidR="00F573F1" w:rsidRDefault="00F573F1" w:rsidP="00F573F1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различным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элементам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36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333"/>
        </w:trPr>
        <w:tc>
          <w:tcPr>
            <w:tcW w:w="5487" w:type="dxa"/>
            <w:gridSpan w:val="2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12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73F1" w:rsidRPr="00156B9D" w:rsidTr="00F573F1">
        <w:trPr>
          <w:trHeight w:val="333"/>
        </w:trPr>
        <w:tc>
          <w:tcPr>
            <w:tcW w:w="15480" w:type="dxa"/>
            <w:gridSpan w:val="8"/>
          </w:tcPr>
          <w:p w:rsidR="00F573F1" w:rsidRDefault="00F573F1" w:rsidP="00F573F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знаний.</w:t>
            </w:r>
          </w:p>
        </w:tc>
      </w:tr>
      <w:tr w:rsidR="00F573F1" w:rsidTr="00F573F1">
        <w:trPr>
          <w:trHeight w:val="525"/>
        </w:trPr>
        <w:tc>
          <w:tcPr>
            <w:tcW w:w="46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019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Повторение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обобщение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основных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понятий</w:t>
            </w:r>
            <w:r>
              <w:rPr>
                <w:color w:val="221E1F"/>
                <w:spacing w:val="2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2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методов</w:t>
            </w:r>
            <w:r>
              <w:rPr>
                <w:color w:val="221E1F"/>
                <w:spacing w:val="2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курса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7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класса.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повторение;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различными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2" w:type="dxa"/>
          </w:tcPr>
          <w:p w:rsidR="00F573F1" w:rsidRDefault="009F3F98" w:rsidP="00F573F1">
            <w:pPr>
              <w:pStyle w:val="TableParagraph"/>
              <w:spacing w:before="64"/>
              <w:ind w:left="53" w:right="74"/>
              <w:jc w:val="center"/>
              <w:rPr>
                <w:sz w:val="15"/>
              </w:rPr>
            </w:pPr>
            <w:hyperlink r:id="rId37">
              <w:r w:rsidR="00F573F1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F573F1" w:rsidTr="00F573F1">
        <w:trPr>
          <w:trHeight w:val="333"/>
        </w:trPr>
        <w:tc>
          <w:tcPr>
            <w:tcW w:w="5487" w:type="dxa"/>
            <w:gridSpan w:val="2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45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12" w:type="dxa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73F1" w:rsidTr="00F573F1">
        <w:trPr>
          <w:trHeight w:val="333"/>
        </w:trPr>
        <w:tc>
          <w:tcPr>
            <w:tcW w:w="5487" w:type="dxa"/>
            <w:gridSpan w:val="2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F573F1" w:rsidRDefault="00F573F1" w:rsidP="00F573F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0" w:type="dxa"/>
          </w:tcPr>
          <w:p w:rsidR="00F573F1" w:rsidRDefault="00F573F1" w:rsidP="00F57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221" w:type="dxa"/>
            <w:gridSpan w:val="3"/>
          </w:tcPr>
          <w:p w:rsidR="00F573F1" w:rsidRDefault="00F573F1" w:rsidP="00F573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561D1" w:rsidRDefault="004561D1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  <w:lang w:val="ru-RU"/>
        </w:rPr>
      </w:pPr>
    </w:p>
    <w:p w:rsidR="004561D1" w:rsidRDefault="004561D1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  <w:lang w:val="ru-RU"/>
        </w:rPr>
      </w:pPr>
    </w:p>
    <w:p w:rsidR="004561D1" w:rsidRDefault="004561D1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  <w:lang w:val="ru-RU"/>
        </w:rPr>
      </w:pPr>
    </w:p>
    <w:p w:rsidR="004561D1" w:rsidRDefault="004561D1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  <w:lang w:val="ru-RU"/>
        </w:rPr>
      </w:pPr>
    </w:p>
    <w:p w:rsidR="00561010" w:rsidRDefault="00F9116C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  <w:lang w:val="ru-RU"/>
        </w:rPr>
      </w:pPr>
      <w:r>
        <w:rPr>
          <w:rFonts w:ascii="Times New Roman" w:eastAsia="Times New Roman" w:hAnsi="Times New Roman"/>
          <w:b/>
          <w:color w:val="000000"/>
          <w:sz w:val="18"/>
        </w:rPr>
        <w:lastRenderedPageBreak/>
        <w:t>8 КЛАСС</w:t>
      </w:r>
    </w:p>
    <w:p w:rsidR="004561D1" w:rsidRPr="004561D1" w:rsidRDefault="004561D1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5175"/>
        <w:gridCol w:w="528"/>
        <w:gridCol w:w="1104"/>
        <w:gridCol w:w="1140"/>
        <w:gridCol w:w="2917"/>
        <w:gridCol w:w="1140"/>
        <w:gridCol w:w="3044"/>
      </w:tblGrid>
      <w:tr w:rsidR="00527D97" w:rsidTr="004561D1">
        <w:trPr>
          <w:trHeight w:val="333"/>
        </w:trPr>
        <w:tc>
          <w:tcPr>
            <w:tcW w:w="432" w:type="dxa"/>
            <w:vMerge w:val="restart"/>
          </w:tcPr>
          <w:p w:rsidR="00527D97" w:rsidRDefault="00527D97" w:rsidP="0006128A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175" w:type="dxa"/>
            <w:vMerge w:val="restart"/>
          </w:tcPr>
          <w:p w:rsidR="00527D97" w:rsidRDefault="00527D97" w:rsidP="0006128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27D97" w:rsidRDefault="00527D97" w:rsidP="0006128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917" w:type="dxa"/>
            <w:vMerge w:val="restart"/>
          </w:tcPr>
          <w:p w:rsidR="00527D97" w:rsidRDefault="00527D97" w:rsidP="0006128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40" w:type="dxa"/>
            <w:vMerge w:val="restart"/>
          </w:tcPr>
          <w:p w:rsidR="00527D97" w:rsidRDefault="00527D97" w:rsidP="0006128A">
            <w:pPr>
              <w:pStyle w:val="TableParagraph"/>
              <w:spacing w:before="74" w:line="266" w:lineRule="auto"/>
              <w:ind w:left="79"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044" w:type="dxa"/>
            <w:vMerge w:val="restart"/>
          </w:tcPr>
          <w:p w:rsidR="00527D97" w:rsidRDefault="00527D97" w:rsidP="0006128A">
            <w:pPr>
              <w:pStyle w:val="TableParagraph"/>
              <w:spacing w:before="74" w:line="266" w:lineRule="auto"/>
              <w:ind w:left="80" w:right="1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527D97" w:rsidTr="004561D1">
        <w:trPr>
          <w:trHeight w:val="525"/>
        </w:trPr>
        <w:tc>
          <w:tcPr>
            <w:tcW w:w="432" w:type="dxa"/>
            <w:vMerge/>
            <w:tcBorders>
              <w:top w:val="nil"/>
            </w:tcBorders>
          </w:tcPr>
          <w:p w:rsidR="00527D97" w:rsidRDefault="00527D97" w:rsidP="0006128A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vMerge/>
            <w:tcBorders>
              <w:top w:val="nil"/>
            </w:tcBorders>
          </w:tcPr>
          <w:p w:rsidR="00527D97" w:rsidRDefault="00527D97" w:rsidP="0006128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917" w:type="dxa"/>
            <w:vMerge/>
            <w:tcBorders>
              <w:top w:val="nil"/>
            </w:tcBorders>
          </w:tcPr>
          <w:p w:rsidR="00527D97" w:rsidRDefault="00527D97" w:rsidP="0006128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27D97" w:rsidRDefault="00527D97" w:rsidP="0006128A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527D97" w:rsidRDefault="00527D97" w:rsidP="0006128A">
            <w:pPr>
              <w:rPr>
                <w:sz w:val="2"/>
                <w:szCs w:val="2"/>
              </w:rPr>
            </w:pPr>
          </w:p>
        </w:tc>
      </w:tr>
      <w:tr w:rsidR="00527D97" w:rsidTr="004561D1">
        <w:trPr>
          <w:trHeight w:val="333"/>
        </w:trPr>
        <w:tc>
          <w:tcPr>
            <w:tcW w:w="15480" w:type="dxa"/>
            <w:gridSpan w:val="8"/>
          </w:tcPr>
          <w:p w:rsidR="00527D97" w:rsidRDefault="00527D97" w:rsidP="0006128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Четырёхугольники</w:t>
            </w:r>
          </w:p>
        </w:tc>
      </w:tr>
      <w:tr w:rsidR="00527D97" w:rsidTr="004561D1">
        <w:trPr>
          <w:trHeight w:val="909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Параллелограмм,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его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признаки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свойства.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8" w:right="402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четырёхугольники разных видов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35"/>
              </w:numPr>
              <w:tabs>
                <w:tab w:val="left" w:pos="237"/>
              </w:tabs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35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527D97" w:rsidTr="004561D1">
        <w:trPr>
          <w:trHeight w:val="1870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Частные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случаи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параллелограммов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(прямоугольник,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ромб,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квадрат),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их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признаки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свойства.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8" w:right="8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 определения: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параллелограмма;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  <w:p w:rsidR="00527D97" w:rsidRDefault="00527D97" w:rsidP="0006128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ромба;</w:t>
            </w:r>
          </w:p>
          <w:p w:rsidR="00527D97" w:rsidRDefault="00527D97" w:rsidP="0006128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27D97" w:rsidRDefault="00527D97" w:rsidP="0006128A">
            <w:pPr>
              <w:pStyle w:val="TableParagraph"/>
              <w:spacing w:before="19" w:line="266" w:lineRule="auto"/>
              <w:ind w:left="78" w:right="2144"/>
              <w:rPr>
                <w:sz w:val="15"/>
              </w:rPr>
            </w:pPr>
            <w:r>
              <w:rPr>
                <w:w w:val="105"/>
                <w:sz w:val="15"/>
              </w:rPr>
              <w:t>квадрата;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трапеции;</w:t>
            </w:r>
          </w:p>
          <w:p w:rsidR="00527D97" w:rsidRDefault="00527D97" w:rsidP="0006128A">
            <w:pPr>
              <w:pStyle w:val="TableParagraph"/>
              <w:spacing w:before="2" w:line="266" w:lineRule="auto"/>
              <w:ind w:left="78" w:right="1048"/>
              <w:rPr>
                <w:sz w:val="15"/>
              </w:rPr>
            </w:pPr>
            <w:r>
              <w:rPr>
                <w:w w:val="105"/>
                <w:sz w:val="15"/>
              </w:rPr>
              <w:t>равнобокой трапеции;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трапеции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34"/>
              </w:numPr>
              <w:tabs>
                <w:tab w:val="left" w:pos="237"/>
              </w:tabs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34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527D97" w:rsidTr="004561D1">
        <w:trPr>
          <w:trHeight w:val="1870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Трапеция.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8" w:right="8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 определения: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параллелограмма;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  <w:p w:rsidR="00527D97" w:rsidRDefault="00527D97" w:rsidP="0006128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ромба;</w:t>
            </w:r>
          </w:p>
          <w:p w:rsidR="00527D97" w:rsidRDefault="00527D97" w:rsidP="0006128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27D97" w:rsidRDefault="00527D97" w:rsidP="0006128A">
            <w:pPr>
              <w:pStyle w:val="TableParagraph"/>
              <w:spacing w:before="19" w:line="266" w:lineRule="auto"/>
              <w:ind w:left="78" w:right="2144"/>
              <w:rPr>
                <w:sz w:val="15"/>
              </w:rPr>
            </w:pPr>
            <w:r>
              <w:rPr>
                <w:w w:val="105"/>
                <w:sz w:val="15"/>
              </w:rPr>
              <w:t>квадрата;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трапеции;</w:t>
            </w:r>
          </w:p>
          <w:p w:rsidR="00527D97" w:rsidRDefault="00527D97" w:rsidP="0006128A">
            <w:pPr>
              <w:pStyle w:val="TableParagraph"/>
              <w:spacing w:before="2" w:line="266" w:lineRule="auto"/>
              <w:ind w:left="78" w:right="1048"/>
              <w:rPr>
                <w:sz w:val="15"/>
              </w:rPr>
            </w:pPr>
            <w:r>
              <w:rPr>
                <w:w w:val="105"/>
                <w:sz w:val="15"/>
              </w:rPr>
              <w:t>равнобокой трапеции;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трапеции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</w:tabs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527D97" w:rsidTr="004561D1">
        <w:trPr>
          <w:trHeight w:val="2062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Равнобокая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прямоугольная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трапеции.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 признаки и свойства</w:t>
            </w:r>
            <w:proofErr w:type="gramStart"/>
            <w:r>
              <w:rPr>
                <w:w w:val="105"/>
                <w:sz w:val="15"/>
              </w:rPr>
              <w:t>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параллелограмма;</w:t>
            </w:r>
          </w:p>
          <w:p w:rsidR="00527D97" w:rsidRDefault="00527D97" w:rsidP="0006128A">
            <w:pPr>
              <w:pStyle w:val="TableParagraph"/>
              <w:spacing w:before="2" w:line="266" w:lineRule="auto"/>
              <w:ind w:left="78" w:right="16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прямоугольника;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ромба;</w:t>
            </w:r>
          </w:p>
          <w:p w:rsidR="00527D97" w:rsidRDefault="00527D97" w:rsidP="0006128A">
            <w:pPr>
              <w:pStyle w:val="TableParagraph"/>
              <w:spacing w:before="2" w:line="266" w:lineRule="auto"/>
              <w:ind w:left="78" w:right="2144"/>
              <w:rPr>
                <w:sz w:val="15"/>
              </w:rPr>
            </w:pPr>
            <w:r>
              <w:rPr>
                <w:w w:val="105"/>
                <w:sz w:val="15"/>
              </w:rPr>
              <w:t>квадрата;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трапеции;</w:t>
            </w:r>
          </w:p>
          <w:p w:rsidR="00527D97" w:rsidRDefault="00527D97" w:rsidP="0006128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27D97" w:rsidRDefault="00527D97" w:rsidP="0006128A">
            <w:pPr>
              <w:pStyle w:val="TableParagraph"/>
              <w:spacing w:before="19" w:line="266" w:lineRule="auto"/>
              <w:ind w:left="78" w:right="1048"/>
              <w:rPr>
                <w:sz w:val="15"/>
              </w:rPr>
            </w:pPr>
            <w:r>
              <w:rPr>
                <w:w w:val="105"/>
                <w:sz w:val="15"/>
              </w:rPr>
              <w:t>равнобокой трапеции;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трапеции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32"/>
              </w:numPr>
              <w:tabs>
                <w:tab w:val="left" w:pos="237"/>
              </w:tabs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32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527D97" w:rsidTr="004561D1">
        <w:trPr>
          <w:trHeight w:val="909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Удвоение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медианы.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8" w:right="3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удвоения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527D97" w:rsidRPr="006C292F" w:rsidTr="004561D1">
        <w:trPr>
          <w:trHeight w:val="909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Центральная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симметрия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8" w:right="3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 свойств изучаемых;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74" w:line="266" w:lineRule="auto"/>
              <w:ind w:left="79" w:right="1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  <w:p w:rsidR="00527D97" w:rsidRPr="006C292F" w:rsidRDefault="00527D97" w:rsidP="0006128A">
            <w:pPr>
              <w:pStyle w:val="TableParagraph"/>
              <w:spacing w:before="20" w:line="266" w:lineRule="auto"/>
              <w:ind w:left="80" w:right="997"/>
              <w:rPr>
                <w:sz w:val="15"/>
                <w:lang w:val="en-US"/>
              </w:rPr>
            </w:pPr>
            <w:r w:rsidRPr="006C292F">
              <w:rPr>
                <w:spacing w:val="-1"/>
                <w:w w:val="105"/>
                <w:sz w:val="15"/>
                <w:lang w:val="en-US"/>
              </w:rPr>
              <w:t>4. https://math8-</w:t>
            </w:r>
            <w:r w:rsidRPr="006C292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C292F">
              <w:rPr>
                <w:w w:val="105"/>
                <w:sz w:val="15"/>
                <w:lang w:val="en-US"/>
              </w:rPr>
              <w:t>vpr.sdamgia.ru/</w:t>
            </w:r>
          </w:p>
        </w:tc>
      </w:tr>
    </w:tbl>
    <w:p w:rsidR="00527D97" w:rsidRPr="006C292F" w:rsidRDefault="00527D97" w:rsidP="00527D97">
      <w:pPr>
        <w:spacing w:line="266" w:lineRule="auto"/>
        <w:rPr>
          <w:sz w:val="15"/>
        </w:rPr>
        <w:sectPr w:rsidR="00527D97" w:rsidRPr="006C292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5175"/>
        <w:gridCol w:w="528"/>
        <w:gridCol w:w="1104"/>
        <w:gridCol w:w="1140"/>
        <w:gridCol w:w="2917"/>
        <w:gridCol w:w="1140"/>
        <w:gridCol w:w="3044"/>
      </w:tblGrid>
      <w:tr w:rsidR="00527D97" w:rsidTr="004561D1">
        <w:trPr>
          <w:trHeight w:val="333"/>
        </w:trPr>
        <w:tc>
          <w:tcPr>
            <w:tcW w:w="5607" w:type="dxa"/>
            <w:gridSpan w:val="2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345" w:type="dxa"/>
            <w:gridSpan w:val="5"/>
          </w:tcPr>
          <w:p w:rsidR="00527D97" w:rsidRDefault="00527D97" w:rsidP="000612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27D97" w:rsidRPr="00156B9D" w:rsidTr="004561D1">
        <w:trPr>
          <w:trHeight w:val="333"/>
        </w:trPr>
        <w:tc>
          <w:tcPr>
            <w:tcW w:w="15480" w:type="dxa"/>
            <w:gridSpan w:val="8"/>
          </w:tcPr>
          <w:p w:rsidR="00527D97" w:rsidRDefault="00527D97" w:rsidP="0006128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Теорема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Фалеса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теорема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пропорциональных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отрезках,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подобные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треугольники</w:t>
            </w:r>
          </w:p>
        </w:tc>
      </w:tr>
      <w:tr w:rsidR="00527D97" w:rsidTr="004561D1">
        <w:trPr>
          <w:trHeight w:val="1293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Теорема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Фалеса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пропорциональных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отрезках.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367"/>
              <w:rPr>
                <w:sz w:val="15"/>
              </w:rPr>
            </w:pPr>
            <w:r>
              <w:rPr>
                <w:w w:val="105"/>
                <w:sz w:val="15"/>
              </w:rPr>
              <w:t>Проводить построения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циркуля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теоремы Фалеса и теоремы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пропорциональных отрезках;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строить;</w:t>
            </w:r>
          </w:p>
          <w:p w:rsidR="00527D97" w:rsidRDefault="00527D97" w:rsidP="0006128A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четвёртый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пропорциональный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527D97" w:rsidRPr="006C292F" w:rsidTr="004561D1">
        <w:trPr>
          <w:trHeight w:val="1293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Средняя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367"/>
              <w:rPr>
                <w:sz w:val="15"/>
              </w:rPr>
            </w:pPr>
            <w:r>
              <w:rPr>
                <w:w w:val="105"/>
                <w:sz w:val="15"/>
              </w:rPr>
              <w:t>Проводить построения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циркуля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теоремы Фалеса и теоремы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пропорциональных отрезках;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строить;</w:t>
            </w:r>
          </w:p>
          <w:p w:rsidR="00527D97" w:rsidRDefault="00527D97" w:rsidP="0006128A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четвёртый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пропорциональный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  <w:p w:rsidR="00527D97" w:rsidRPr="006C292F" w:rsidRDefault="00527D97" w:rsidP="0006128A">
            <w:pPr>
              <w:pStyle w:val="TableParagraph"/>
              <w:spacing w:before="20" w:line="266" w:lineRule="auto"/>
              <w:ind w:left="80" w:right="997"/>
              <w:rPr>
                <w:sz w:val="15"/>
                <w:lang w:val="en-US"/>
              </w:rPr>
            </w:pPr>
            <w:r w:rsidRPr="006C292F">
              <w:rPr>
                <w:spacing w:val="-1"/>
                <w:w w:val="105"/>
                <w:sz w:val="15"/>
                <w:lang w:val="en-US"/>
              </w:rPr>
              <w:t>4. https://math8-</w:t>
            </w:r>
            <w:r w:rsidRPr="006C292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C292F">
              <w:rPr>
                <w:w w:val="105"/>
                <w:sz w:val="15"/>
                <w:lang w:val="en-US"/>
              </w:rPr>
              <w:t>vpr.sdamgia.ru/</w:t>
            </w:r>
          </w:p>
        </w:tc>
      </w:tr>
      <w:tr w:rsidR="00527D97" w:rsidRPr="006C292F" w:rsidTr="004561D1">
        <w:trPr>
          <w:trHeight w:val="1401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Трапеция,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линия.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367"/>
              <w:rPr>
                <w:sz w:val="15"/>
              </w:rPr>
            </w:pPr>
            <w:r>
              <w:rPr>
                <w:w w:val="105"/>
                <w:sz w:val="15"/>
              </w:rPr>
              <w:t>Проводить построения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циркуля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теоремы Фалеса и теоремы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пропорциональных отрезках;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строить;</w:t>
            </w:r>
          </w:p>
          <w:p w:rsidR="00527D97" w:rsidRDefault="00527D97" w:rsidP="0006128A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четвёртый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пропорциональный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  <w:p w:rsidR="00527D97" w:rsidRPr="006C292F" w:rsidRDefault="00527D97" w:rsidP="0006128A">
            <w:pPr>
              <w:pStyle w:val="TableParagraph"/>
              <w:spacing w:before="20" w:line="266" w:lineRule="auto"/>
              <w:ind w:left="80" w:right="997"/>
              <w:rPr>
                <w:sz w:val="15"/>
                <w:lang w:val="en-US"/>
              </w:rPr>
            </w:pPr>
            <w:r w:rsidRPr="006C292F">
              <w:rPr>
                <w:spacing w:val="-1"/>
                <w:w w:val="105"/>
                <w:sz w:val="15"/>
                <w:lang w:val="en-US"/>
              </w:rPr>
              <w:t>4. https://math8-</w:t>
            </w:r>
            <w:r w:rsidRPr="006C292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C292F">
              <w:rPr>
                <w:w w:val="105"/>
                <w:sz w:val="15"/>
                <w:lang w:val="en-US"/>
              </w:rPr>
              <w:t>vpr.sdamgia.ru/</w:t>
            </w:r>
          </w:p>
        </w:tc>
      </w:tr>
      <w:tr w:rsidR="00527D97" w:rsidTr="004561D1">
        <w:trPr>
          <w:trHeight w:val="1677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right="2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Пропорциональные отрезки, построение четвёртого </w:t>
            </w:r>
            <w:r>
              <w:rPr>
                <w:w w:val="105"/>
                <w:sz w:val="15"/>
              </w:rPr>
              <w:t>пропорционального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6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Проводить доказательство </w:t>
            </w:r>
            <w:r>
              <w:rPr>
                <w:w w:val="105"/>
                <w:sz w:val="15"/>
              </w:rPr>
              <w:t>того;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медианы треугольника;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пересекаются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точке;</w:t>
            </w:r>
          </w:p>
          <w:p w:rsidR="00527D97" w:rsidRDefault="00527D97" w:rsidP="0006128A">
            <w:pPr>
              <w:pStyle w:val="TableParagraph"/>
              <w:spacing w:before="2" w:line="266" w:lineRule="auto"/>
              <w:ind w:left="78" w:right="604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находить;</w:t>
            </w:r>
          </w:p>
          <w:p w:rsidR="00527D97" w:rsidRDefault="00527D97" w:rsidP="0006128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отношение;</w:t>
            </w:r>
          </w:p>
          <w:p w:rsidR="00527D97" w:rsidRDefault="00527D97" w:rsidP="0006128A">
            <w:pPr>
              <w:pStyle w:val="TableParagraph"/>
              <w:spacing w:before="19" w:line="266" w:lineRule="auto"/>
              <w:ind w:left="78" w:right="277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сечения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527D97" w:rsidTr="004561D1">
        <w:trPr>
          <w:trHeight w:val="1677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</w:t>
            </w:r>
            <w:proofErr w:type="gramStart"/>
            <w:r>
              <w:rPr>
                <w:w w:val="105"/>
                <w:sz w:val="15"/>
              </w:rPr>
              <w:t>сс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</w:t>
            </w:r>
            <w:proofErr w:type="gramEnd"/>
            <w:r>
              <w:rPr>
                <w:w w:val="105"/>
                <w:sz w:val="15"/>
              </w:rPr>
              <w:t>еугольнике.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6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Проводить доказательство </w:t>
            </w:r>
            <w:r>
              <w:rPr>
                <w:w w:val="105"/>
                <w:sz w:val="15"/>
              </w:rPr>
              <w:t>того;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медианы треугольника;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пересекаются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точке;</w:t>
            </w:r>
          </w:p>
          <w:p w:rsidR="00527D97" w:rsidRDefault="00527D97" w:rsidP="0006128A">
            <w:pPr>
              <w:pStyle w:val="TableParagraph"/>
              <w:spacing w:before="2" w:line="266" w:lineRule="auto"/>
              <w:ind w:left="78" w:right="604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находить;</w:t>
            </w:r>
          </w:p>
          <w:p w:rsidR="00527D97" w:rsidRDefault="00527D97" w:rsidP="0006128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отношение;</w:t>
            </w:r>
          </w:p>
          <w:p w:rsidR="00527D97" w:rsidRDefault="00527D97" w:rsidP="0006128A">
            <w:pPr>
              <w:pStyle w:val="TableParagraph"/>
              <w:spacing w:before="19" w:line="266" w:lineRule="auto"/>
              <w:ind w:left="78" w:right="277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сечения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527D97" w:rsidTr="004561D1">
        <w:trPr>
          <w:trHeight w:val="1101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Подобные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треугольники.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252"/>
              <w:rPr>
                <w:sz w:val="15"/>
              </w:rPr>
            </w:pPr>
            <w:r>
              <w:rPr>
                <w:w w:val="105"/>
                <w:sz w:val="15"/>
              </w:rPr>
              <w:t>Находить подобные треугольники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готовых чертежах с указанием;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соответствующих признаков </w:t>
            </w:r>
            <w:r>
              <w:rPr>
                <w:w w:val="105"/>
                <w:sz w:val="15"/>
              </w:rPr>
              <w:t>подобия;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 доказательства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подобия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527D97" w:rsidRPr="006C292F" w:rsidTr="004561D1">
        <w:trPr>
          <w:trHeight w:val="909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треугольников.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5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  <w:p w:rsidR="00527D97" w:rsidRPr="006C292F" w:rsidRDefault="00527D97" w:rsidP="0006128A">
            <w:pPr>
              <w:pStyle w:val="TableParagraph"/>
              <w:spacing w:before="20" w:line="266" w:lineRule="auto"/>
              <w:ind w:left="80" w:right="997"/>
              <w:rPr>
                <w:sz w:val="15"/>
                <w:lang w:val="en-US"/>
              </w:rPr>
            </w:pPr>
            <w:r w:rsidRPr="006C292F">
              <w:rPr>
                <w:spacing w:val="-1"/>
                <w:w w:val="105"/>
                <w:sz w:val="15"/>
                <w:lang w:val="en-US"/>
              </w:rPr>
              <w:t>4. https://math8-</w:t>
            </w:r>
            <w:r w:rsidRPr="006C292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C292F">
              <w:rPr>
                <w:w w:val="105"/>
                <w:sz w:val="15"/>
                <w:lang w:val="en-US"/>
              </w:rPr>
              <w:t>vpr.sdamgia.ru/</w:t>
            </w:r>
          </w:p>
        </w:tc>
      </w:tr>
    </w:tbl>
    <w:p w:rsidR="00527D97" w:rsidRPr="006C292F" w:rsidRDefault="00527D97" w:rsidP="00527D97">
      <w:pPr>
        <w:spacing w:line="266" w:lineRule="auto"/>
        <w:rPr>
          <w:sz w:val="15"/>
        </w:rPr>
        <w:sectPr w:rsidR="00527D97" w:rsidRPr="006C292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5175"/>
        <w:gridCol w:w="528"/>
        <w:gridCol w:w="1104"/>
        <w:gridCol w:w="1140"/>
        <w:gridCol w:w="2917"/>
        <w:gridCol w:w="1140"/>
        <w:gridCol w:w="3044"/>
      </w:tblGrid>
      <w:tr w:rsidR="00527D97" w:rsidTr="004561D1">
        <w:trPr>
          <w:trHeight w:val="1101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4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 геометрических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527D97" w:rsidRDefault="00527D97" w:rsidP="0006128A">
            <w:pPr>
              <w:pStyle w:val="TableParagraph"/>
              <w:spacing w:before="2" w:line="266" w:lineRule="auto"/>
              <w:ind w:left="78" w:right="5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геометрии;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06128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06128A">
            <w:pPr>
              <w:pStyle w:val="TableParagraph"/>
              <w:spacing w:before="20" w:line="266" w:lineRule="auto"/>
              <w:ind w:left="80" w:right="9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4. https://math8-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vpr.sdamgia.ru</w:t>
            </w:r>
            <w:proofErr w:type="spellEnd"/>
            <w:r>
              <w:rPr>
                <w:w w:val="105"/>
                <w:sz w:val="15"/>
              </w:rPr>
              <w:t>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</w:p>
          <w:p w:rsidR="00527D97" w:rsidRDefault="00527D97" w:rsidP="0006128A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https://oge.sdamgia.ru/</w:t>
            </w:r>
          </w:p>
        </w:tc>
      </w:tr>
      <w:tr w:rsidR="00527D97" w:rsidTr="004561D1">
        <w:trPr>
          <w:trHeight w:val="333"/>
        </w:trPr>
        <w:tc>
          <w:tcPr>
            <w:tcW w:w="5607" w:type="dxa"/>
            <w:gridSpan w:val="2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345" w:type="dxa"/>
            <w:gridSpan w:val="5"/>
          </w:tcPr>
          <w:p w:rsidR="00527D97" w:rsidRDefault="00527D97" w:rsidP="000612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27D97" w:rsidTr="004561D1">
        <w:trPr>
          <w:trHeight w:val="333"/>
        </w:trPr>
        <w:tc>
          <w:tcPr>
            <w:tcW w:w="15480" w:type="dxa"/>
            <w:gridSpan w:val="8"/>
          </w:tcPr>
          <w:p w:rsidR="00527D97" w:rsidRDefault="00527D97" w:rsidP="0006128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Площадь.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Нахождение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площадей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треугольников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многоугольных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фигур.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Площади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подобных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фигур</w:t>
            </w:r>
          </w:p>
        </w:tc>
      </w:tr>
      <w:tr w:rsidR="00527D97" w:rsidTr="004561D1">
        <w:trPr>
          <w:trHeight w:val="1485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496"/>
              <w:rPr>
                <w:sz w:val="15"/>
              </w:rPr>
            </w:pPr>
            <w:r>
              <w:rPr>
                <w:w w:val="105"/>
                <w:sz w:val="15"/>
              </w:rPr>
              <w:t>Овладевать первичными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площади;</w:t>
            </w:r>
          </w:p>
          <w:p w:rsidR="00527D97" w:rsidRDefault="00527D97" w:rsidP="0006128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(меры);</w:t>
            </w:r>
          </w:p>
          <w:p w:rsidR="00527D97" w:rsidRDefault="00527D97" w:rsidP="0006128A">
            <w:pPr>
              <w:pStyle w:val="TableParagraph"/>
              <w:spacing w:before="20" w:line="266" w:lineRule="auto"/>
              <w:ind w:left="78" w:right="4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формулировать свойства </w:t>
            </w:r>
            <w:r>
              <w:rPr>
                <w:w w:val="105"/>
                <w:sz w:val="15"/>
              </w:rPr>
              <w:t>площади;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наглядный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527D97" w:rsidRDefault="00527D97" w:rsidP="0006128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смысл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44" w:type="dxa"/>
          </w:tcPr>
          <w:p w:rsidR="00527D97" w:rsidRDefault="00527D97" w:rsidP="0006128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</w:tc>
      </w:tr>
      <w:tr w:rsidR="00527D97" w:rsidTr="004561D1">
        <w:trPr>
          <w:trHeight w:val="1870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Формулы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площади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треугольника,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параллелограмма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8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параллелограмма;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треугольника;</w:t>
            </w:r>
          </w:p>
          <w:p w:rsidR="00527D97" w:rsidRDefault="00527D97" w:rsidP="0006128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трапеции;</w:t>
            </w:r>
          </w:p>
          <w:p w:rsidR="00527D97" w:rsidRDefault="00527D97" w:rsidP="0006128A">
            <w:pPr>
              <w:pStyle w:val="TableParagraph"/>
              <w:spacing w:before="20" w:line="266" w:lineRule="auto"/>
              <w:ind w:left="78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площади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(квадрата);</w:t>
            </w:r>
          </w:p>
          <w:p w:rsidR="00527D97" w:rsidRDefault="00527D97" w:rsidP="0006128A">
            <w:pPr>
              <w:pStyle w:val="TableParagraph"/>
              <w:spacing w:before="1" w:line="266" w:lineRule="auto"/>
              <w:ind w:left="78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выпуклого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четырёхугольника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через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527D97" w:rsidRDefault="00527D97" w:rsidP="0006128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диагонали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527D97" w:rsidTr="004561D1">
        <w:trPr>
          <w:trHeight w:val="909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площадей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527D97" w:rsidTr="004561D1">
        <w:trPr>
          <w:trHeight w:val="909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разбиение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достроение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4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Разбирать примеры использования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вспомогательной площади для;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20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20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527D97" w:rsidRPr="00156B9D" w:rsidTr="004561D1">
        <w:trPr>
          <w:trHeight w:val="1269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Площади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402"/>
              <w:rPr>
                <w:sz w:val="15"/>
              </w:rPr>
            </w:pPr>
            <w:r>
              <w:rPr>
                <w:w w:val="105"/>
                <w:sz w:val="15"/>
              </w:rPr>
              <w:t>Находить площади фигур;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изображённых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  <w:p w:rsidR="00527D97" w:rsidRDefault="00527D97" w:rsidP="0006128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27D97" w:rsidRDefault="00527D97" w:rsidP="0006128A">
            <w:pPr>
              <w:pStyle w:val="TableParagraph"/>
              <w:spacing w:before="19" w:line="266" w:lineRule="auto"/>
              <w:ind w:left="78" w:right="497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разбиение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достроение</w:t>
            </w:r>
            <w:proofErr w:type="spellEnd"/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06128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06128A">
            <w:pPr>
              <w:pStyle w:val="TableParagraph"/>
              <w:spacing w:before="20" w:line="266" w:lineRule="auto"/>
              <w:ind w:left="80" w:right="9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4. https://math8-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vpr.sdamgia.ru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527D97" w:rsidRPr="00156B9D" w:rsidTr="004561D1">
        <w:trPr>
          <w:trHeight w:val="909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06128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06128A">
            <w:pPr>
              <w:pStyle w:val="TableParagraph"/>
              <w:spacing w:before="20" w:line="266" w:lineRule="auto"/>
              <w:ind w:left="80" w:right="9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4. https://math8-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vpr.sdamgia.ru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527D97" w:rsidRPr="00156B9D" w:rsidTr="004561D1">
        <w:trPr>
          <w:trHeight w:val="717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площадей.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6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 площади различных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044" w:type="dxa"/>
          </w:tcPr>
          <w:p w:rsidR="00527D97" w:rsidRDefault="00527D97" w:rsidP="0006128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06128A">
            <w:pPr>
              <w:pStyle w:val="TableParagraph"/>
              <w:spacing w:before="20" w:line="266" w:lineRule="auto"/>
              <w:ind w:left="80" w:right="9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4. https://math8-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vpr.sdamgia.ru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527D97" w:rsidRPr="006C292F" w:rsidTr="004561D1">
        <w:trPr>
          <w:trHeight w:val="717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содержанием.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402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площадь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со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держанием;;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044" w:type="dxa"/>
          </w:tcPr>
          <w:p w:rsidR="00527D97" w:rsidRPr="006C292F" w:rsidRDefault="00527D97" w:rsidP="0006128A">
            <w:pPr>
              <w:pStyle w:val="TableParagraph"/>
              <w:spacing w:before="64" w:line="266" w:lineRule="auto"/>
              <w:ind w:left="80" w:right="1199"/>
              <w:rPr>
                <w:sz w:val="15"/>
                <w:lang w:val="en-US"/>
              </w:rPr>
            </w:pPr>
            <w:r w:rsidRPr="006C292F">
              <w:rPr>
                <w:spacing w:val="-1"/>
                <w:w w:val="105"/>
                <w:sz w:val="15"/>
                <w:lang w:val="en-US"/>
              </w:rPr>
              <w:t xml:space="preserve">1. </w:t>
            </w:r>
            <w:proofErr w:type="gramStart"/>
            <w:r w:rsidRPr="006C292F">
              <w:rPr>
                <w:spacing w:val="-1"/>
                <w:w w:val="105"/>
                <w:sz w:val="15"/>
                <w:lang w:val="en-US"/>
              </w:rPr>
              <w:t>dnevnik.ru</w:t>
            </w:r>
            <w:proofErr w:type="gramEnd"/>
            <w:r w:rsidRPr="006C292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C292F">
              <w:rPr>
                <w:w w:val="105"/>
                <w:sz w:val="15"/>
                <w:lang w:val="en-US"/>
              </w:rPr>
              <w:t>5.</w:t>
            </w:r>
          </w:p>
          <w:p w:rsidR="00527D97" w:rsidRPr="006C292F" w:rsidRDefault="00527D97" w:rsidP="0006128A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6C292F">
              <w:rPr>
                <w:w w:val="105"/>
                <w:sz w:val="15"/>
                <w:lang w:val="en-US"/>
              </w:rPr>
              <w:t>https://oge.sdamgia.ru/</w:t>
            </w:r>
          </w:p>
        </w:tc>
      </w:tr>
    </w:tbl>
    <w:p w:rsidR="00527D97" w:rsidRPr="006C292F" w:rsidRDefault="00527D97" w:rsidP="00527D97">
      <w:pPr>
        <w:rPr>
          <w:sz w:val="15"/>
        </w:rPr>
        <w:sectPr w:rsidR="00527D97" w:rsidRPr="006C292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5175"/>
        <w:gridCol w:w="528"/>
        <w:gridCol w:w="1104"/>
        <w:gridCol w:w="1140"/>
        <w:gridCol w:w="2917"/>
        <w:gridCol w:w="1140"/>
        <w:gridCol w:w="3044"/>
      </w:tblGrid>
      <w:tr w:rsidR="00527D97" w:rsidRPr="006C292F" w:rsidTr="004561D1">
        <w:trPr>
          <w:trHeight w:val="717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вспомогательной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4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Разбирать примеры использования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вспомогательной площади для;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Pr="006C292F" w:rsidRDefault="00527D97" w:rsidP="0006128A">
            <w:pPr>
              <w:pStyle w:val="TableParagraph"/>
              <w:spacing w:before="64" w:line="266" w:lineRule="auto"/>
              <w:ind w:left="80" w:right="1199"/>
              <w:rPr>
                <w:sz w:val="15"/>
                <w:lang w:val="en-US"/>
              </w:rPr>
            </w:pPr>
            <w:r w:rsidRPr="006C292F">
              <w:rPr>
                <w:spacing w:val="-1"/>
                <w:w w:val="105"/>
                <w:sz w:val="15"/>
                <w:lang w:val="en-US"/>
              </w:rPr>
              <w:t xml:space="preserve">1. </w:t>
            </w:r>
            <w:proofErr w:type="gramStart"/>
            <w:r w:rsidRPr="006C292F">
              <w:rPr>
                <w:spacing w:val="-1"/>
                <w:w w:val="105"/>
                <w:sz w:val="15"/>
                <w:lang w:val="en-US"/>
              </w:rPr>
              <w:t>dnevnik.ru</w:t>
            </w:r>
            <w:proofErr w:type="gramEnd"/>
            <w:r w:rsidRPr="006C292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C292F">
              <w:rPr>
                <w:w w:val="105"/>
                <w:sz w:val="15"/>
                <w:lang w:val="en-US"/>
              </w:rPr>
              <w:t>5.</w:t>
            </w:r>
          </w:p>
          <w:p w:rsidR="00527D97" w:rsidRPr="006C292F" w:rsidRDefault="00527D97" w:rsidP="0006128A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6C292F">
              <w:rPr>
                <w:w w:val="105"/>
                <w:sz w:val="15"/>
                <w:lang w:val="en-US"/>
              </w:rPr>
              <w:t>https://oge.sdamgia.ru/</w:t>
            </w:r>
          </w:p>
        </w:tc>
      </w:tr>
      <w:tr w:rsidR="00527D97" w:rsidTr="004561D1">
        <w:trPr>
          <w:trHeight w:val="333"/>
        </w:trPr>
        <w:tc>
          <w:tcPr>
            <w:tcW w:w="5607" w:type="dxa"/>
            <w:gridSpan w:val="2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345" w:type="dxa"/>
            <w:gridSpan w:val="5"/>
          </w:tcPr>
          <w:p w:rsidR="00527D97" w:rsidRDefault="00527D97" w:rsidP="000612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27D97" w:rsidRPr="00156B9D" w:rsidTr="004561D1">
        <w:trPr>
          <w:trHeight w:val="333"/>
        </w:trPr>
        <w:tc>
          <w:tcPr>
            <w:tcW w:w="15480" w:type="dxa"/>
            <w:gridSpan w:val="8"/>
          </w:tcPr>
          <w:p w:rsidR="00527D97" w:rsidRDefault="00527D97" w:rsidP="0006128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Теорема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Пифагора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начала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тригонометрии</w:t>
            </w:r>
          </w:p>
        </w:tc>
      </w:tr>
      <w:tr w:rsidR="00527D97" w:rsidTr="004561D1">
        <w:trPr>
          <w:trHeight w:val="909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Теорема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Пифагора,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её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доказательство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применение.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650"/>
              <w:rPr>
                <w:sz w:val="15"/>
              </w:rPr>
            </w:pPr>
            <w:r>
              <w:rPr>
                <w:w w:val="105"/>
                <w:sz w:val="15"/>
              </w:rPr>
              <w:t>Доказывать теорему Пифагора;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80" w:right="116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</w:tr>
      <w:tr w:rsidR="00527D97" w:rsidTr="004561D1">
        <w:trPr>
          <w:trHeight w:val="909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Обратная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E1F"/>
                <w:w w:val="105"/>
                <w:sz w:val="15"/>
              </w:rPr>
              <w:t>тео</w:t>
            </w:r>
            <w:proofErr w:type="spellEnd"/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рема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Пифагора.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5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80" w:right="116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</w:tr>
      <w:tr w:rsidR="00527D97" w:rsidRPr="006C292F" w:rsidTr="004561D1">
        <w:trPr>
          <w:trHeight w:val="909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Определение тригонометрических функций острого угла,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тригонометрические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соотношения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221E1F"/>
                <w:w w:val="105"/>
                <w:sz w:val="15"/>
              </w:rPr>
              <w:t>прямо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угольном</w:t>
            </w:r>
            <w:proofErr w:type="gramEnd"/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треугольнике.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197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тригонометрических функций </w:t>
            </w:r>
            <w:r>
              <w:rPr>
                <w:w w:val="105"/>
                <w:sz w:val="15"/>
              </w:rPr>
              <w:t>острого;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угла;</w:t>
            </w:r>
          </w:p>
          <w:p w:rsidR="00527D97" w:rsidRDefault="00527D97" w:rsidP="0006128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корректность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  <w:p w:rsidR="00527D97" w:rsidRPr="006C292F" w:rsidRDefault="00527D97" w:rsidP="0006128A">
            <w:pPr>
              <w:pStyle w:val="TableParagraph"/>
              <w:spacing w:before="20" w:line="266" w:lineRule="auto"/>
              <w:ind w:left="80" w:right="997"/>
              <w:rPr>
                <w:sz w:val="15"/>
                <w:lang w:val="en-US"/>
              </w:rPr>
            </w:pPr>
            <w:r w:rsidRPr="006C292F">
              <w:rPr>
                <w:spacing w:val="-1"/>
                <w:w w:val="105"/>
                <w:sz w:val="15"/>
                <w:lang w:val="en-US"/>
              </w:rPr>
              <w:t>4. https://math8-</w:t>
            </w:r>
            <w:r w:rsidRPr="006C292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C292F">
              <w:rPr>
                <w:w w:val="105"/>
                <w:sz w:val="15"/>
                <w:lang w:val="en-US"/>
              </w:rPr>
              <w:t>vpr.sdamgia.ru/</w:t>
            </w:r>
          </w:p>
        </w:tc>
      </w:tr>
      <w:tr w:rsidR="00527D97" w:rsidTr="004561D1">
        <w:trPr>
          <w:trHeight w:val="1053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Основное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тригонометрическое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тождество.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70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Выводить тригонометрические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соотношения в прямоугольном;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80" w:right="116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</w:tr>
      <w:tr w:rsidR="00527D97" w:rsidRPr="006C292F" w:rsidTr="004561D1">
        <w:trPr>
          <w:trHeight w:val="1293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right="9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Соотношения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между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сторонами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прямоугольных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треугольниках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углами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45°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45°;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30°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60°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52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соотношения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сторонами в прямоугольных;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45°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45°;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527D97" w:rsidRDefault="00527D97" w:rsidP="0006128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60°;</w:t>
            </w:r>
          </w:p>
          <w:p w:rsidR="00527D97" w:rsidRDefault="00527D97" w:rsidP="0006128A">
            <w:pPr>
              <w:pStyle w:val="TableParagraph"/>
              <w:spacing w:before="20" w:line="266" w:lineRule="auto"/>
              <w:ind w:left="7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применять полученные </w:t>
            </w:r>
            <w:r>
              <w:rPr>
                <w:w w:val="105"/>
                <w:sz w:val="15"/>
              </w:rPr>
              <w:t>знания при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  <w:p w:rsidR="00527D97" w:rsidRPr="006C292F" w:rsidRDefault="00527D97" w:rsidP="0006128A">
            <w:pPr>
              <w:pStyle w:val="TableParagraph"/>
              <w:spacing w:before="20" w:line="266" w:lineRule="auto"/>
              <w:ind w:left="80" w:right="997"/>
              <w:rPr>
                <w:sz w:val="15"/>
                <w:lang w:val="en-US"/>
              </w:rPr>
            </w:pPr>
            <w:r w:rsidRPr="006C292F">
              <w:rPr>
                <w:spacing w:val="-1"/>
                <w:w w:val="105"/>
                <w:sz w:val="15"/>
                <w:lang w:val="en-US"/>
              </w:rPr>
              <w:t>4. https://math8-</w:t>
            </w:r>
            <w:r w:rsidRPr="006C292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C292F">
              <w:rPr>
                <w:w w:val="105"/>
                <w:sz w:val="15"/>
                <w:lang w:val="en-US"/>
              </w:rPr>
              <w:t>vpr.sdamgia.ru/</w:t>
            </w:r>
          </w:p>
        </w:tc>
      </w:tr>
      <w:tr w:rsidR="00527D97" w:rsidTr="004561D1">
        <w:trPr>
          <w:trHeight w:val="333"/>
        </w:trPr>
        <w:tc>
          <w:tcPr>
            <w:tcW w:w="5607" w:type="dxa"/>
            <w:gridSpan w:val="2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345" w:type="dxa"/>
            <w:gridSpan w:val="5"/>
          </w:tcPr>
          <w:p w:rsidR="00527D97" w:rsidRDefault="00527D97" w:rsidP="000612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27D97" w:rsidTr="004561D1">
        <w:trPr>
          <w:trHeight w:val="333"/>
        </w:trPr>
        <w:tc>
          <w:tcPr>
            <w:tcW w:w="15480" w:type="dxa"/>
            <w:gridSpan w:val="8"/>
          </w:tcPr>
          <w:p w:rsidR="00527D97" w:rsidRDefault="00527D97" w:rsidP="0006128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Углы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окружности.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Вписанные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описанные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четырехугольники.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Касательные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окружности.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Касание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окружности.</w:t>
            </w:r>
          </w:p>
        </w:tc>
      </w:tr>
      <w:tr w:rsidR="00527D97" w:rsidTr="004561D1">
        <w:trPr>
          <w:trHeight w:val="909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right="2777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Вписанные и центральные углы,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угол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между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касательной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хордой.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1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 основные определения;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 с углами в круге;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(вписанный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угол;</w:t>
            </w:r>
          </w:p>
          <w:p w:rsidR="00527D97" w:rsidRDefault="00527D97" w:rsidP="0006128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центральный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80" w:right="116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</w:tr>
      <w:tr w:rsidR="00527D97" w:rsidTr="004561D1">
        <w:trPr>
          <w:trHeight w:val="1293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Углы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между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хордами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секущими.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527D97" w:rsidRDefault="00527D97" w:rsidP="0006128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хордам</w:t>
            </w:r>
            <w:proofErr w:type="gramStart"/>
            <w:r>
              <w:rPr>
                <w:w w:val="105"/>
                <w:sz w:val="15"/>
              </w:rPr>
              <w:t>и(</w:t>
            </w:r>
            <w:proofErr w:type="gramEnd"/>
            <w:r>
              <w:rPr>
                <w:w w:val="105"/>
                <w:sz w:val="15"/>
              </w:rPr>
              <w:t>секущими) и угле между;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касательной и хордой при решении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задач;;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044" w:type="dxa"/>
          </w:tcPr>
          <w:p w:rsidR="00527D97" w:rsidRDefault="00527D97" w:rsidP="00527D97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527D97" w:rsidRDefault="00527D97" w:rsidP="00527D97">
      <w:pPr>
        <w:rPr>
          <w:sz w:val="15"/>
        </w:rPr>
        <w:sectPr w:rsidR="00527D9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5175"/>
        <w:gridCol w:w="528"/>
        <w:gridCol w:w="1104"/>
        <w:gridCol w:w="1140"/>
        <w:gridCol w:w="2917"/>
        <w:gridCol w:w="1140"/>
        <w:gridCol w:w="2902"/>
      </w:tblGrid>
      <w:tr w:rsidR="00527D97" w:rsidRPr="006C292F" w:rsidTr="004561D1">
        <w:trPr>
          <w:trHeight w:val="1293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Вписанные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описанные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четырёхугольники,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признаки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свойства.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Исследовать;</w:t>
            </w:r>
          </w:p>
          <w:p w:rsidR="00527D97" w:rsidRDefault="00527D97" w:rsidP="0006128A">
            <w:pPr>
              <w:pStyle w:val="TableParagraph"/>
              <w:spacing w:before="20" w:line="266" w:lineRule="auto"/>
              <w:ind w:left="78" w:right="52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ресурсов;</w:t>
            </w:r>
          </w:p>
          <w:p w:rsidR="00527D97" w:rsidRDefault="00527D97" w:rsidP="0006128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вписанные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527D97" w:rsidRDefault="00527D97" w:rsidP="0006128A">
            <w:pPr>
              <w:pStyle w:val="TableParagraph"/>
              <w:spacing w:before="20" w:line="266" w:lineRule="auto"/>
              <w:ind w:left="78" w:right="496"/>
              <w:rPr>
                <w:sz w:val="15"/>
              </w:rPr>
            </w:pPr>
            <w:r>
              <w:rPr>
                <w:w w:val="105"/>
                <w:sz w:val="15"/>
              </w:rPr>
              <w:t>описанные четырёхугольники;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02" w:type="dxa"/>
          </w:tcPr>
          <w:p w:rsidR="00527D97" w:rsidRPr="006C292F" w:rsidRDefault="00527D97" w:rsidP="0006128A">
            <w:pPr>
              <w:pStyle w:val="TableParagraph"/>
              <w:spacing w:before="64"/>
              <w:ind w:left="80"/>
              <w:rPr>
                <w:sz w:val="15"/>
                <w:lang w:val="en-US"/>
              </w:rPr>
            </w:pPr>
            <w:r w:rsidRPr="006C292F">
              <w:rPr>
                <w:w w:val="105"/>
                <w:sz w:val="15"/>
                <w:lang w:val="en-US"/>
              </w:rPr>
              <w:t>1.</w:t>
            </w:r>
            <w:r w:rsidRPr="006C292F">
              <w:rPr>
                <w:spacing w:val="-6"/>
                <w:w w:val="105"/>
                <w:sz w:val="15"/>
                <w:lang w:val="en-US"/>
              </w:rPr>
              <w:t xml:space="preserve"> </w:t>
            </w:r>
            <w:r w:rsidRPr="006C292F">
              <w:rPr>
                <w:w w:val="105"/>
                <w:sz w:val="15"/>
                <w:lang w:val="en-US"/>
              </w:rPr>
              <w:t>dnevnik.ru</w:t>
            </w:r>
          </w:p>
          <w:p w:rsidR="00527D97" w:rsidRPr="006C292F" w:rsidRDefault="00527D97" w:rsidP="0006128A">
            <w:pPr>
              <w:pStyle w:val="TableParagraph"/>
              <w:spacing w:before="20"/>
              <w:ind w:left="80"/>
              <w:rPr>
                <w:sz w:val="15"/>
                <w:lang w:val="en-US"/>
              </w:rPr>
            </w:pPr>
            <w:r w:rsidRPr="006C292F">
              <w:rPr>
                <w:w w:val="105"/>
                <w:sz w:val="15"/>
                <w:lang w:val="en-US"/>
              </w:rPr>
              <w:t>3.</w:t>
            </w:r>
            <w:r w:rsidRPr="006C292F">
              <w:rPr>
                <w:spacing w:val="-9"/>
                <w:w w:val="105"/>
                <w:sz w:val="15"/>
                <w:lang w:val="en-US"/>
              </w:rPr>
              <w:t xml:space="preserve"> </w:t>
            </w:r>
            <w:r w:rsidRPr="006C292F">
              <w:rPr>
                <w:w w:val="105"/>
                <w:sz w:val="15"/>
                <w:lang w:val="en-US"/>
              </w:rPr>
              <w:t>https://uchi.ru/</w:t>
            </w:r>
          </w:p>
        </w:tc>
      </w:tr>
      <w:tr w:rsidR="00527D97" w:rsidTr="004561D1">
        <w:trPr>
          <w:trHeight w:val="1101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z w:val="15"/>
              </w:rPr>
              <w:t>Применение</w:t>
            </w:r>
            <w:r>
              <w:rPr>
                <w:color w:val="221E1F"/>
                <w:spacing w:val="1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этих</w:t>
            </w:r>
            <w:r>
              <w:rPr>
                <w:color w:val="221E1F"/>
                <w:spacing w:val="1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свой</w:t>
            </w:r>
            <w:proofErr w:type="gramStart"/>
            <w:r>
              <w:rPr>
                <w:color w:val="221E1F"/>
                <w:sz w:val="15"/>
              </w:rPr>
              <w:t>ств</w:t>
            </w:r>
            <w:r>
              <w:rPr>
                <w:color w:val="221E1F"/>
                <w:spacing w:val="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пр</w:t>
            </w:r>
            <w:proofErr w:type="gramEnd"/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решении</w:t>
            </w:r>
            <w:r>
              <w:rPr>
                <w:color w:val="221E1F"/>
                <w:spacing w:val="1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геометрических</w:t>
            </w:r>
            <w:r>
              <w:rPr>
                <w:color w:val="221E1F"/>
                <w:spacing w:val="1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задач.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02" w:type="dxa"/>
          </w:tcPr>
          <w:p w:rsidR="00527D97" w:rsidRDefault="00527D97" w:rsidP="0006128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06128A">
            <w:pPr>
              <w:pStyle w:val="TableParagraph"/>
              <w:spacing w:before="20" w:line="266" w:lineRule="auto"/>
              <w:ind w:left="80" w:right="9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4. https://math8-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vpr.sdamgia.ru</w:t>
            </w:r>
            <w:proofErr w:type="spellEnd"/>
            <w:r>
              <w:rPr>
                <w:w w:val="105"/>
                <w:sz w:val="15"/>
              </w:rPr>
              <w:t>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</w:p>
          <w:p w:rsidR="00527D97" w:rsidRDefault="00527D97" w:rsidP="0006128A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https://oge.sdamgia.ru/</w:t>
            </w:r>
          </w:p>
        </w:tc>
      </w:tr>
      <w:tr w:rsidR="00527D97" w:rsidTr="004561D1">
        <w:trPr>
          <w:trHeight w:val="909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Взаимное</w:t>
            </w:r>
            <w:r>
              <w:rPr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расположение</w:t>
            </w:r>
            <w:r>
              <w:rPr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двух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окружностей.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02" w:type="dxa"/>
          </w:tcPr>
          <w:p w:rsidR="00527D97" w:rsidRDefault="00527D97" w:rsidP="00527D97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527D97" w:rsidRPr="00156B9D" w:rsidTr="004561D1">
        <w:trPr>
          <w:trHeight w:val="1101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Касание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окружностей.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6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02" w:type="dxa"/>
          </w:tcPr>
          <w:p w:rsidR="00527D97" w:rsidRDefault="00527D97" w:rsidP="00527D97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527D97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20" w:line="266" w:lineRule="auto"/>
              <w:ind w:left="80" w:right="609" w:firstLine="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https://oge.sdamgia.ru/</w:t>
            </w:r>
          </w:p>
        </w:tc>
      </w:tr>
      <w:tr w:rsidR="00527D97" w:rsidTr="004561D1">
        <w:trPr>
          <w:trHeight w:val="333"/>
        </w:trPr>
        <w:tc>
          <w:tcPr>
            <w:tcW w:w="5607" w:type="dxa"/>
            <w:gridSpan w:val="2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203" w:type="dxa"/>
            <w:gridSpan w:val="5"/>
          </w:tcPr>
          <w:p w:rsidR="00527D97" w:rsidRDefault="00527D97" w:rsidP="000612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27D97" w:rsidTr="004561D1">
        <w:trPr>
          <w:trHeight w:val="333"/>
        </w:trPr>
        <w:tc>
          <w:tcPr>
            <w:tcW w:w="15338" w:type="dxa"/>
            <w:gridSpan w:val="8"/>
          </w:tcPr>
          <w:p w:rsidR="00527D97" w:rsidRDefault="00527D97" w:rsidP="0006128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знаний.</w:t>
            </w:r>
          </w:p>
        </w:tc>
      </w:tr>
      <w:tr w:rsidR="00527D97" w:rsidTr="004561D1">
        <w:trPr>
          <w:trHeight w:val="1101"/>
        </w:trPr>
        <w:tc>
          <w:tcPr>
            <w:tcW w:w="432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175" w:type="dxa"/>
          </w:tcPr>
          <w:p w:rsidR="00527D97" w:rsidRDefault="00527D97" w:rsidP="0006128A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знаний.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17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8" w:right="690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повторение;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иллюстрирующие связи </w:t>
            </w:r>
            <w:r>
              <w:rPr>
                <w:w w:val="105"/>
                <w:sz w:val="15"/>
              </w:rPr>
              <w:t>между;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 w:line="266" w:lineRule="auto"/>
              <w:ind w:left="79" w:right="4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ВПР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902" w:type="dxa"/>
          </w:tcPr>
          <w:p w:rsidR="00527D97" w:rsidRDefault="00527D97" w:rsidP="0006128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dnevnik.ru</w:t>
            </w:r>
            <w:proofErr w:type="spellEnd"/>
          </w:p>
          <w:p w:rsidR="00527D97" w:rsidRDefault="00527D97" w:rsidP="0006128A">
            <w:pPr>
              <w:pStyle w:val="TableParagraph"/>
              <w:spacing w:before="20" w:line="266" w:lineRule="auto"/>
              <w:ind w:left="80" w:right="9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4. https://math8-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vpr.sdamgia.ru</w:t>
            </w:r>
            <w:proofErr w:type="spellEnd"/>
            <w:r>
              <w:rPr>
                <w:w w:val="105"/>
                <w:sz w:val="15"/>
              </w:rPr>
              <w:t>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</w:p>
          <w:p w:rsidR="00527D97" w:rsidRDefault="00527D97" w:rsidP="0006128A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https://oge.sdamgia.ru/</w:t>
            </w:r>
          </w:p>
        </w:tc>
      </w:tr>
      <w:tr w:rsidR="00527D97" w:rsidTr="004561D1">
        <w:trPr>
          <w:trHeight w:val="333"/>
        </w:trPr>
        <w:tc>
          <w:tcPr>
            <w:tcW w:w="5607" w:type="dxa"/>
            <w:gridSpan w:val="2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203" w:type="dxa"/>
            <w:gridSpan w:val="5"/>
          </w:tcPr>
          <w:p w:rsidR="00527D97" w:rsidRDefault="00527D97" w:rsidP="000612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27D97" w:rsidTr="004561D1">
        <w:trPr>
          <w:trHeight w:val="333"/>
        </w:trPr>
        <w:tc>
          <w:tcPr>
            <w:tcW w:w="5607" w:type="dxa"/>
            <w:gridSpan w:val="2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27D97" w:rsidRDefault="00527D97" w:rsidP="0006128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0" w:type="dxa"/>
          </w:tcPr>
          <w:p w:rsidR="00527D97" w:rsidRDefault="00527D97" w:rsidP="000612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959" w:type="dxa"/>
            <w:gridSpan w:val="3"/>
          </w:tcPr>
          <w:p w:rsidR="00527D97" w:rsidRDefault="00527D97" w:rsidP="000612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9116C" w:rsidRPr="00786E80" w:rsidRDefault="00F9116C" w:rsidP="00527D97">
      <w:pPr>
        <w:autoSpaceDE w:val="0"/>
        <w:autoSpaceDN w:val="0"/>
        <w:spacing w:before="188" w:after="92" w:line="233" w:lineRule="auto"/>
        <w:rPr>
          <w:lang w:val="ru-RU"/>
        </w:rPr>
      </w:pPr>
    </w:p>
    <w:sectPr w:rsidR="00F9116C" w:rsidRPr="00786E80" w:rsidSect="00527D97">
      <w:pgSz w:w="16840" w:h="11900"/>
      <w:pgMar w:top="284" w:right="640" w:bottom="328" w:left="666" w:header="720" w:footer="720" w:gutter="0"/>
      <w:cols w:space="720" w:equalWidth="0">
        <w:col w:w="1553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D76A8C"/>
    <w:multiLevelType w:val="hybridMultilevel"/>
    <w:tmpl w:val="BA304580"/>
    <w:lvl w:ilvl="0" w:tplc="D340C344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D9C4E50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CD9C842A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9F842D52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FBEADE32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B148B476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A1A0E47C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E42E55FE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88F6D758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10">
    <w:nsid w:val="06F103E2"/>
    <w:multiLevelType w:val="hybridMultilevel"/>
    <w:tmpl w:val="340278C2"/>
    <w:lvl w:ilvl="0" w:tplc="06E26604">
      <w:start w:val="1"/>
      <w:numFmt w:val="decimal"/>
      <w:lvlText w:val="%1."/>
      <w:lvlJc w:val="left"/>
      <w:pPr>
        <w:ind w:left="36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C1546">
      <w:numFmt w:val="bullet"/>
      <w:lvlText w:val="•"/>
      <w:lvlJc w:val="left"/>
      <w:pPr>
        <w:ind w:left="1414" w:hanging="241"/>
      </w:pPr>
      <w:rPr>
        <w:rFonts w:hint="default"/>
        <w:lang w:val="ru-RU" w:eastAsia="en-US" w:bidi="ar-SA"/>
      </w:rPr>
    </w:lvl>
    <w:lvl w:ilvl="2" w:tplc="6D9ED33E">
      <w:numFmt w:val="bullet"/>
      <w:lvlText w:val="•"/>
      <w:lvlJc w:val="left"/>
      <w:pPr>
        <w:ind w:left="2468" w:hanging="241"/>
      </w:pPr>
      <w:rPr>
        <w:rFonts w:hint="default"/>
        <w:lang w:val="ru-RU" w:eastAsia="en-US" w:bidi="ar-SA"/>
      </w:rPr>
    </w:lvl>
    <w:lvl w:ilvl="3" w:tplc="739CC1B0">
      <w:numFmt w:val="bullet"/>
      <w:lvlText w:val="•"/>
      <w:lvlJc w:val="left"/>
      <w:pPr>
        <w:ind w:left="3522" w:hanging="241"/>
      </w:pPr>
      <w:rPr>
        <w:rFonts w:hint="default"/>
        <w:lang w:val="ru-RU" w:eastAsia="en-US" w:bidi="ar-SA"/>
      </w:rPr>
    </w:lvl>
    <w:lvl w:ilvl="4" w:tplc="2C9CDF66">
      <w:numFmt w:val="bullet"/>
      <w:lvlText w:val="•"/>
      <w:lvlJc w:val="left"/>
      <w:pPr>
        <w:ind w:left="4576" w:hanging="241"/>
      </w:pPr>
      <w:rPr>
        <w:rFonts w:hint="default"/>
        <w:lang w:val="ru-RU" w:eastAsia="en-US" w:bidi="ar-SA"/>
      </w:rPr>
    </w:lvl>
    <w:lvl w:ilvl="5" w:tplc="02BA0BC8">
      <w:numFmt w:val="bullet"/>
      <w:lvlText w:val="•"/>
      <w:lvlJc w:val="left"/>
      <w:pPr>
        <w:ind w:left="5630" w:hanging="241"/>
      </w:pPr>
      <w:rPr>
        <w:rFonts w:hint="default"/>
        <w:lang w:val="ru-RU" w:eastAsia="en-US" w:bidi="ar-SA"/>
      </w:rPr>
    </w:lvl>
    <w:lvl w:ilvl="6" w:tplc="453C6D4E">
      <w:numFmt w:val="bullet"/>
      <w:lvlText w:val="•"/>
      <w:lvlJc w:val="left"/>
      <w:pPr>
        <w:ind w:left="6684" w:hanging="241"/>
      </w:pPr>
      <w:rPr>
        <w:rFonts w:hint="default"/>
        <w:lang w:val="ru-RU" w:eastAsia="en-US" w:bidi="ar-SA"/>
      </w:rPr>
    </w:lvl>
    <w:lvl w:ilvl="7" w:tplc="CCC070BC">
      <w:numFmt w:val="bullet"/>
      <w:lvlText w:val="•"/>
      <w:lvlJc w:val="left"/>
      <w:pPr>
        <w:ind w:left="7738" w:hanging="241"/>
      </w:pPr>
      <w:rPr>
        <w:rFonts w:hint="default"/>
        <w:lang w:val="ru-RU" w:eastAsia="en-US" w:bidi="ar-SA"/>
      </w:rPr>
    </w:lvl>
    <w:lvl w:ilvl="8" w:tplc="40822ED8">
      <w:numFmt w:val="bullet"/>
      <w:lvlText w:val="•"/>
      <w:lvlJc w:val="left"/>
      <w:pPr>
        <w:ind w:left="8792" w:hanging="241"/>
      </w:pPr>
      <w:rPr>
        <w:rFonts w:hint="default"/>
        <w:lang w:val="ru-RU" w:eastAsia="en-US" w:bidi="ar-SA"/>
      </w:rPr>
    </w:lvl>
  </w:abstractNum>
  <w:abstractNum w:abstractNumId="11">
    <w:nsid w:val="100A154B"/>
    <w:multiLevelType w:val="hybridMultilevel"/>
    <w:tmpl w:val="38128524"/>
    <w:lvl w:ilvl="0" w:tplc="5928A71E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C9C3A0A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0D6657D2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9BE07A12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82AA23BA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051424CC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F85ED59A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213C8654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E0F6EA82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12">
    <w:nsid w:val="11EC4362"/>
    <w:multiLevelType w:val="hybridMultilevel"/>
    <w:tmpl w:val="9F0869FC"/>
    <w:lvl w:ilvl="0" w:tplc="496C46C2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CFE749C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19924722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2ED0600A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FE5486C8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46302580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22E0430A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22D6F75A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FB9AC7FE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13">
    <w:nsid w:val="12D8296F"/>
    <w:multiLevelType w:val="hybridMultilevel"/>
    <w:tmpl w:val="9FE457DE"/>
    <w:lvl w:ilvl="0" w:tplc="4DFE56D4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0F22F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504FC6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CDFCBAF4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B722052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95CF71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3AC04C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171043B8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6F220DBA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4">
    <w:nsid w:val="17752767"/>
    <w:multiLevelType w:val="hybridMultilevel"/>
    <w:tmpl w:val="C3CA9612"/>
    <w:lvl w:ilvl="0" w:tplc="B142BB5E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06E7002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6B6A2A12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74F2D698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09D8218E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9892A50A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E9BC56F6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7C985E38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F6D26294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15">
    <w:nsid w:val="24D77279"/>
    <w:multiLevelType w:val="hybridMultilevel"/>
    <w:tmpl w:val="C3784CC2"/>
    <w:lvl w:ilvl="0" w:tplc="1BB2C512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8B84630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F5CC132C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06BEE8E0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9560F98C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20A810DA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F814CDB0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75583A96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EEBC2D2A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16">
    <w:nsid w:val="2529477C"/>
    <w:multiLevelType w:val="hybridMultilevel"/>
    <w:tmpl w:val="439294D2"/>
    <w:lvl w:ilvl="0" w:tplc="D122AAF8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21E278E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EDE0284A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01B2838E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4BAA3EA0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CC06A84E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369EA36C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0FB63B9C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1A882568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17">
    <w:nsid w:val="26356B32"/>
    <w:multiLevelType w:val="hybridMultilevel"/>
    <w:tmpl w:val="3146BFD8"/>
    <w:lvl w:ilvl="0" w:tplc="6518DA92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366353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5E556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26C684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2F5667A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842CFD2A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C3123D8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C5A01328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57A6FE1A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8">
    <w:nsid w:val="314C5DF2"/>
    <w:multiLevelType w:val="hybridMultilevel"/>
    <w:tmpl w:val="A8647CB0"/>
    <w:lvl w:ilvl="0" w:tplc="0F8A72B8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B60990E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4AB44F0A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9FCAB9DA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89423BE0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8384C590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E04203BE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FB2EAC1C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6430E028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19">
    <w:nsid w:val="32BD311B"/>
    <w:multiLevelType w:val="hybridMultilevel"/>
    <w:tmpl w:val="46021124"/>
    <w:lvl w:ilvl="0" w:tplc="F6163F1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6699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B36E4A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BCAFF7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D2C3BA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8B267D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A6871B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4E8D21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B86569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0">
    <w:nsid w:val="34CE0642"/>
    <w:multiLevelType w:val="hybridMultilevel"/>
    <w:tmpl w:val="66E0FEBA"/>
    <w:lvl w:ilvl="0" w:tplc="E7CACC8E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A326F0E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017EB94A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01186C10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26107CBC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B96E2A5C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729C6CF0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8FBA3FC0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29CA9CB6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21">
    <w:nsid w:val="37044B6C"/>
    <w:multiLevelType w:val="hybridMultilevel"/>
    <w:tmpl w:val="85464546"/>
    <w:lvl w:ilvl="0" w:tplc="21FC1834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5E8E66C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4F80513A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A0E4B648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9260D70A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24FC555C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19621B22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5442C63A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3356F514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22">
    <w:nsid w:val="41DE1D50"/>
    <w:multiLevelType w:val="hybridMultilevel"/>
    <w:tmpl w:val="7FB60A38"/>
    <w:lvl w:ilvl="0" w:tplc="75CCB010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9ECDCA8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C7D4C39E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1B642B32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A0509CB4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2D662310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63A07EF8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7B5A8B82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9F9A6E86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23">
    <w:nsid w:val="4463432F"/>
    <w:multiLevelType w:val="hybridMultilevel"/>
    <w:tmpl w:val="56A214EC"/>
    <w:lvl w:ilvl="0" w:tplc="16B0D81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AA33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52CC96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4D0D5B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A24F27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D6A7B7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A344F1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A76BB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C60AA3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4">
    <w:nsid w:val="44970C51"/>
    <w:multiLevelType w:val="hybridMultilevel"/>
    <w:tmpl w:val="414ECA16"/>
    <w:lvl w:ilvl="0" w:tplc="5ED47B58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A768872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E84649D8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593A66AE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7D6CF3EC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435479D2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0242DB78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38662DBA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9F66A302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25">
    <w:nsid w:val="51451061"/>
    <w:multiLevelType w:val="hybridMultilevel"/>
    <w:tmpl w:val="F356EDCA"/>
    <w:lvl w:ilvl="0" w:tplc="FCD66356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7E84B16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E708C472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FE1AF0B4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D97E2E86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4CFE245A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16EA6430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E82A1420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6F9651F6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26">
    <w:nsid w:val="5C38165D"/>
    <w:multiLevelType w:val="hybridMultilevel"/>
    <w:tmpl w:val="51268D66"/>
    <w:lvl w:ilvl="0" w:tplc="F2126378">
      <w:start w:val="5"/>
      <w:numFmt w:val="decimal"/>
      <w:lvlText w:val="%1."/>
      <w:lvlJc w:val="left"/>
      <w:pPr>
        <w:ind w:left="30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6C072A">
      <w:numFmt w:val="bullet"/>
      <w:lvlText w:val="•"/>
      <w:lvlJc w:val="left"/>
      <w:pPr>
        <w:ind w:left="1360" w:hanging="182"/>
      </w:pPr>
      <w:rPr>
        <w:rFonts w:hint="default"/>
        <w:lang w:val="ru-RU" w:eastAsia="en-US" w:bidi="ar-SA"/>
      </w:rPr>
    </w:lvl>
    <w:lvl w:ilvl="2" w:tplc="2112006E">
      <w:numFmt w:val="bullet"/>
      <w:lvlText w:val="•"/>
      <w:lvlJc w:val="left"/>
      <w:pPr>
        <w:ind w:left="2420" w:hanging="182"/>
      </w:pPr>
      <w:rPr>
        <w:rFonts w:hint="default"/>
        <w:lang w:val="ru-RU" w:eastAsia="en-US" w:bidi="ar-SA"/>
      </w:rPr>
    </w:lvl>
    <w:lvl w:ilvl="3" w:tplc="E3AA6E84">
      <w:numFmt w:val="bullet"/>
      <w:lvlText w:val="•"/>
      <w:lvlJc w:val="left"/>
      <w:pPr>
        <w:ind w:left="3480" w:hanging="182"/>
      </w:pPr>
      <w:rPr>
        <w:rFonts w:hint="default"/>
        <w:lang w:val="ru-RU" w:eastAsia="en-US" w:bidi="ar-SA"/>
      </w:rPr>
    </w:lvl>
    <w:lvl w:ilvl="4" w:tplc="266E9982">
      <w:numFmt w:val="bullet"/>
      <w:lvlText w:val="•"/>
      <w:lvlJc w:val="left"/>
      <w:pPr>
        <w:ind w:left="4540" w:hanging="182"/>
      </w:pPr>
      <w:rPr>
        <w:rFonts w:hint="default"/>
        <w:lang w:val="ru-RU" w:eastAsia="en-US" w:bidi="ar-SA"/>
      </w:rPr>
    </w:lvl>
    <w:lvl w:ilvl="5" w:tplc="BEF69C72">
      <w:numFmt w:val="bullet"/>
      <w:lvlText w:val="•"/>
      <w:lvlJc w:val="left"/>
      <w:pPr>
        <w:ind w:left="5600" w:hanging="182"/>
      </w:pPr>
      <w:rPr>
        <w:rFonts w:hint="default"/>
        <w:lang w:val="ru-RU" w:eastAsia="en-US" w:bidi="ar-SA"/>
      </w:rPr>
    </w:lvl>
    <w:lvl w:ilvl="6" w:tplc="49D012C8">
      <w:numFmt w:val="bullet"/>
      <w:lvlText w:val="•"/>
      <w:lvlJc w:val="left"/>
      <w:pPr>
        <w:ind w:left="6660" w:hanging="182"/>
      </w:pPr>
      <w:rPr>
        <w:rFonts w:hint="default"/>
        <w:lang w:val="ru-RU" w:eastAsia="en-US" w:bidi="ar-SA"/>
      </w:rPr>
    </w:lvl>
    <w:lvl w:ilvl="7" w:tplc="CAD61424">
      <w:numFmt w:val="bullet"/>
      <w:lvlText w:val="•"/>
      <w:lvlJc w:val="left"/>
      <w:pPr>
        <w:ind w:left="7720" w:hanging="182"/>
      </w:pPr>
      <w:rPr>
        <w:rFonts w:hint="default"/>
        <w:lang w:val="ru-RU" w:eastAsia="en-US" w:bidi="ar-SA"/>
      </w:rPr>
    </w:lvl>
    <w:lvl w:ilvl="8" w:tplc="F3C46CB6">
      <w:numFmt w:val="bullet"/>
      <w:lvlText w:val="•"/>
      <w:lvlJc w:val="left"/>
      <w:pPr>
        <w:ind w:left="8780" w:hanging="182"/>
      </w:pPr>
      <w:rPr>
        <w:rFonts w:hint="default"/>
        <w:lang w:val="ru-RU" w:eastAsia="en-US" w:bidi="ar-SA"/>
      </w:rPr>
    </w:lvl>
  </w:abstractNum>
  <w:abstractNum w:abstractNumId="27">
    <w:nsid w:val="655366C8"/>
    <w:multiLevelType w:val="hybridMultilevel"/>
    <w:tmpl w:val="9976AFEA"/>
    <w:lvl w:ilvl="0" w:tplc="167A99BC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5AE4C98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C8445B72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B16C007E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353ED280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1F2086EA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39BEABF8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DF4C0BCC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EF22AA96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28">
    <w:nsid w:val="67032A76"/>
    <w:multiLevelType w:val="hybridMultilevel"/>
    <w:tmpl w:val="69F8CFDC"/>
    <w:lvl w:ilvl="0" w:tplc="C4522096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518A678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CB005872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6A94141A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7A1AB670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5B507F26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72801E3C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23609930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4FAAA170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29">
    <w:nsid w:val="677962D0"/>
    <w:multiLevelType w:val="hybridMultilevel"/>
    <w:tmpl w:val="16D42D2E"/>
    <w:lvl w:ilvl="0" w:tplc="BD887DA0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276A130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3CE475B6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58DA3D58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AEC2FF60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8EB6419E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CDB41C86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A430509C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E72896A6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30">
    <w:nsid w:val="68A84D20"/>
    <w:multiLevelType w:val="hybridMultilevel"/>
    <w:tmpl w:val="F0E2A3B2"/>
    <w:lvl w:ilvl="0" w:tplc="4BF6B3C6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4BC3670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C2720452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39222270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65C80532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B0A40012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F6523832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3B56BE44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CED8C798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31">
    <w:nsid w:val="6C4B495B"/>
    <w:multiLevelType w:val="hybridMultilevel"/>
    <w:tmpl w:val="EAE87B3E"/>
    <w:lvl w:ilvl="0" w:tplc="866C3F5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E3C8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09CD96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65617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C7C645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6B2752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8D60FA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1D0F3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9E602A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2">
    <w:nsid w:val="6C793D19"/>
    <w:multiLevelType w:val="hybridMultilevel"/>
    <w:tmpl w:val="48765D7E"/>
    <w:lvl w:ilvl="0" w:tplc="160C2398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9E4646C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0CC0670A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85EE87FA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0C6E291C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9350FB50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DF28A4E4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64A46EA8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BBA431EA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33">
    <w:nsid w:val="70B1104C"/>
    <w:multiLevelType w:val="hybridMultilevel"/>
    <w:tmpl w:val="E5D01C46"/>
    <w:lvl w:ilvl="0" w:tplc="2CC2837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689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A403AE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63C387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EA2A68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F9AE43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05052D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C42936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5FAA3A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4">
    <w:nsid w:val="70D03E8A"/>
    <w:multiLevelType w:val="hybridMultilevel"/>
    <w:tmpl w:val="D44A9F76"/>
    <w:lvl w:ilvl="0" w:tplc="1D2C7BC8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00E3A86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AC90A15A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9F4221BC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9C3E920E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CE8680C2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009806EE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48E27206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F1EC8BE4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35">
    <w:nsid w:val="79EE654D"/>
    <w:multiLevelType w:val="hybridMultilevel"/>
    <w:tmpl w:val="FBBE6F56"/>
    <w:lvl w:ilvl="0" w:tplc="B69AB438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33C5280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4DC63858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D480B11C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FA3EEA0A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0DA858C2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A0B0EDD0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03E49640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A740E82C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36">
    <w:nsid w:val="7F401EB6"/>
    <w:multiLevelType w:val="hybridMultilevel"/>
    <w:tmpl w:val="A4DC168C"/>
    <w:lvl w:ilvl="0" w:tplc="3BC449D8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7A895E0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5F74481A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9D6005DC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1B8C12D6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11786992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6186CF9C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3BA6BEF4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33327E82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abstractNum w:abstractNumId="37">
    <w:nsid w:val="7F621BE3"/>
    <w:multiLevelType w:val="hybridMultilevel"/>
    <w:tmpl w:val="EFC6066C"/>
    <w:lvl w:ilvl="0" w:tplc="AFA6173E">
      <w:start w:val="1"/>
      <w:numFmt w:val="decimal"/>
      <w:lvlText w:val="%1."/>
      <w:lvlJc w:val="left"/>
      <w:pPr>
        <w:ind w:left="236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5FA43B2">
      <w:numFmt w:val="bullet"/>
      <w:lvlText w:val="•"/>
      <w:lvlJc w:val="left"/>
      <w:pPr>
        <w:ind w:left="428" w:hanging="157"/>
      </w:pPr>
      <w:rPr>
        <w:rFonts w:hint="default"/>
        <w:lang w:val="ru-RU" w:eastAsia="en-US" w:bidi="ar-SA"/>
      </w:rPr>
    </w:lvl>
    <w:lvl w:ilvl="2" w:tplc="73A63ED6">
      <w:numFmt w:val="bullet"/>
      <w:lvlText w:val="•"/>
      <w:lvlJc w:val="left"/>
      <w:pPr>
        <w:ind w:left="616" w:hanging="157"/>
      </w:pPr>
      <w:rPr>
        <w:rFonts w:hint="default"/>
        <w:lang w:val="ru-RU" w:eastAsia="en-US" w:bidi="ar-SA"/>
      </w:rPr>
    </w:lvl>
    <w:lvl w:ilvl="3" w:tplc="F5DEEAF8">
      <w:numFmt w:val="bullet"/>
      <w:lvlText w:val="•"/>
      <w:lvlJc w:val="left"/>
      <w:pPr>
        <w:ind w:left="804" w:hanging="157"/>
      </w:pPr>
      <w:rPr>
        <w:rFonts w:hint="default"/>
        <w:lang w:val="ru-RU" w:eastAsia="en-US" w:bidi="ar-SA"/>
      </w:rPr>
    </w:lvl>
    <w:lvl w:ilvl="4" w:tplc="DBEEBABE">
      <w:numFmt w:val="bullet"/>
      <w:lvlText w:val="•"/>
      <w:lvlJc w:val="left"/>
      <w:pPr>
        <w:ind w:left="992" w:hanging="157"/>
      </w:pPr>
      <w:rPr>
        <w:rFonts w:hint="default"/>
        <w:lang w:val="ru-RU" w:eastAsia="en-US" w:bidi="ar-SA"/>
      </w:rPr>
    </w:lvl>
    <w:lvl w:ilvl="5" w:tplc="8AFE9DF6">
      <w:numFmt w:val="bullet"/>
      <w:lvlText w:val="•"/>
      <w:lvlJc w:val="left"/>
      <w:pPr>
        <w:ind w:left="1181" w:hanging="157"/>
      </w:pPr>
      <w:rPr>
        <w:rFonts w:hint="default"/>
        <w:lang w:val="ru-RU" w:eastAsia="en-US" w:bidi="ar-SA"/>
      </w:rPr>
    </w:lvl>
    <w:lvl w:ilvl="6" w:tplc="4C282232">
      <w:numFmt w:val="bullet"/>
      <w:lvlText w:val="•"/>
      <w:lvlJc w:val="left"/>
      <w:pPr>
        <w:ind w:left="1369" w:hanging="157"/>
      </w:pPr>
      <w:rPr>
        <w:rFonts w:hint="default"/>
        <w:lang w:val="ru-RU" w:eastAsia="en-US" w:bidi="ar-SA"/>
      </w:rPr>
    </w:lvl>
    <w:lvl w:ilvl="7" w:tplc="38A812D4">
      <w:numFmt w:val="bullet"/>
      <w:lvlText w:val="•"/>
      <w:lvlJc w:val="left"/>
      <w:pPr>
        <w:ind w:left="1557" w:hanging="157"/>
      </w:pPr>
      <w:rPr>
        <w:rFonts w:hint="default"/>
        <w:lang w:val="ru-RU" w:eastAsia="en-US" w:bidi="ar-SA"/>
      </w:rPr>
    </w:lvl>
    <w:lvl w:ilvl="8" w:tplc="A2FE81AC">
      <w:numFmt w:val="bullet"/>
      <w:lvlText w:val="•"/>
      <w:lvlJc w:val="left"/>
      <w:pPr>
        <w:ind w:left="1745" w:hanging="15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3"/>
  </w:num>
  <w:num w:numId="11">
    <w:abstractNumId w:val="17"/>
  </w:num>
  <w:num w:numId="12">
    <w:abstractNumId w:val="33"/>
  </w:num>
  <w:num w:numId="13">
    <w:abstractNumId w:val="26"/>
  </w:num>
  <w:num w:numId="14">
    <w:abstractNumId w:val="10"/>
  </w:num>
  <w:num w:numId="15">
    <w:abstractNumId w:val="20"/>
  </w:num>
  <w:num w:numId="16">
    <w:abstractNumId w:val="18"/>
  </w:num>
  <w:num w:numId="17">
    <w:abstractNumId w:val="11"/>
  </w:num>
  <w:num w:numId="18">
    <w:abstractNumId w:val="9"/>
  </w:num>
  <w:num w:numId="19">
    <w:abstractNumId w:val="37"/>
  </w:num>
  <w:num w:numId="20">
    <w:abstractNumId w:val="12"/>
  </w:num>
  <w:num w:numId="21">
    <w:abstractNumId w:val="34"/>
  </w:num>
  <w:num w:numId="22">
    <w:abstractNumId w:val="15"/>
  </w:num>
  <w:num w:numId="23">
    <w:abstractNumId w:val="35"/>
  </w:num>
  <w:num w:numId="24">
    <w:abstractNumId w:val="22"/>
  </w:num>
  <w:num w:numId="25">
    <w:abstractNumId w:val="24"/>
  </w:num>
  <w:num w:numId="26">
    <w:abstractNumId w:val="14"/>
  </w:num>
  <w:num w:numId="27">
    <w:abstractNumId w:val="16"/>
  </w:num>
  <w:num w:numId="28">
    <w:abstractNumId w:val="21"/>
  </w:num>
  <w:num w:numId="29">
    <w:abstractNumId w:val="25"/>
  </w:num>
  <w:num w:numId="30">
    <w:abstractNumId w:val="27"/>
  </w:num>
  <w:num w:numId="31">
    <w:abstractNumId w:val="28"/>
  </w:num>
  <w:num w:numId="32">
    <w:abstractNumId w:val="30"/>
  </w:num>
  <w:num w:numId="33">
    <w:abstractNumId w:val="29"/>
  </w:num>
  <w:num w:numId="34">
    <w:abstractNumId w:val="36"/>
  </w:num>
  <w:num w:numId="35">
    <w:abstractNumId w:val="32"/>
  </w:num>
  <w:num w:numId="36">
    <w:abstractNumId w:val="19"/>
  </w:num>
  <w:num w:numId="37">
    <w:abstractNumId w:val="1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D3D7C"/>
    <w:rsid w:val="0015074B"/>
    <w:rsid w:val="00156B9D"/>
    <w:rsid w:val="0029639D"/>
    <w:rsid w:val="00326F90"/>
    <w:rsid w:val="003551B7"/>
    <w:rsid w:val="004561D1"/>
    <w:rsid w:val="00527D97"/>
    <w:rsid w:val="00561010"/>
    <w:rsid w:val="00786E80"/>
    <w:rsid w:val="009F3F98"/>
    <w:rsid w:val="00AA1D8D"/>
    <w:rsid w:val="00B47730"/>
    <w:rsid w:val="00CB0664"/>
    <w:rsid w:val="00ED7186"/>
    <w:rsid w:val="00F573F1"/>
    <w:rsid w:val="00F9116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D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D718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573F1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1"/>
    <w:uiPriority w:val="1"/>
    <w:qFormat/>
    <w:rsid w:val="00F573F1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1"/>
    <w:uiPriority w:val="1"/>
    <w:qFormat/>
    <w:rsid w:val="00F573F1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D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D7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/" TargetMode="External"/><Relationship Id="rId13" Type="http://schemas.openxmlformats.org/officeDocument/2006/relationships/hyperlink" Target="http://schoolcollection.edu.ru/" TargetMode="External"/><Relationship Id="rId18" Type="http://schemas.openxmlformats.org/officeDocument/2006/relationships/hyperlink" Target="http://schoolcollection.edu.ru/" TargetMode="External"/><Relationship Id="rId26" Type="http://schemas.openxmlformats.org/officeDocument/2006/relationships/hyperlink" Target="http://schoolcollection.edu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choolcollection.edu.ru/" TargetMode="External"/><Relationship Id="rId34" Type="http://schemas.openxmlformats.org/officeDocument/2006/relationships/hyperlink" Target="http://schoolcollection.edu.ru/" TargetMode="External"/><Relationship Id="rId7" Type="http://schemas.openxmlformats.org/officeDocument/2006/relationships/hyperlink" Target="http://schoolcollection.edu.ru/" TargetMode="External"/><Relationship Id="rId12" Type="http://schemas.openxmlformats.org/officeDocument/2006/relationships/hyperlink" Target="http://schoolcollection.edu.ru/" TargetMode="External"/><Relationship Id="rId17" Type="http://schemas.openxmlformats.org/officeDocument/2006/relationships/hyperlink" Target="http://schoolcollection.edu.ru/" TargetMode="External"/><Relationship Id="rId25" Type="http://schemas.openxmlformats.org/officeDocument/2006/relationships/hyperlink" Target="http://schoolcollection.edu.ru/" TargetMode="External"/><Relationship Id="rId33" Type="http://schemas.openxmlformats.org/officeDocument/2006/relationships/hyperlink" Target="http://schoolcollection.edu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collection.edu.ru/" TargetMode="External"/><Relationship Id="rId20" Type="http://schemas.openxmlformats.org/officeDocument/2006/relationships/hyperlink" Target="http://schoolcollection.edu.ru/" TargetMode="External"/><Relationship Id="rId29" Type="http://schemas.openxmlformats.org/officeDocument/2006/relationships/hyperlink" Target="http://school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collection.edu.ru/" TargetMode="External"/><Relationship Id="rId11" Type="http://schemas.openxmlformats.org/officeDocument/2006/relationships/hyperlink" Target="http://schoolcollection.edu.ru/" TargetMode="External"/><Relationship Id="rId24" Type="http://schemas.openxmlformats.org/officeDocument/2006/relationships/hyperlink" Target="http://schoolcollection.edu.ru/" TargetMode="External"/><Relationship Id="rId32" Type="http://schemas.openxmlformats.org/officeDocument/2006/relationships/hyperlink" Target="http://schoolcollection.edu.ru/" TargetMode="External"/><Relationship Id="rId37" Type="http://schemas.openxmlformats.org/officeDocument/2006/relationships/hyperlink" Target="http://schoolcollection.edu.ru/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schoolcollection.edu.ru/" TargetMode="External"/><Relationship Id="rId23" Type="http://schemas.openxmlformats.org/officeDocument/2006/relationships/hyperlink" Target="http://schoolcollection.edu.ru/" TargetMode="External"/><Relationship Id="rId28" Type="http://schemas.openxmlformats.org/officeDocument/2006/relationships/hyperlink" Target="http://schoolcollection.edu.ru/" TargetMode="External"/><Relationship Id="rId36" Type="http://schemas.openxmlformats.org/officeDocument/2006/relationships/hyperlink" Target="http://schoolcollection.edu.ru/" TargetMode="External"/><Relationship Id="rId10" Type="http://schemas.openxmlformats.org/officeDocument/2006/relationships/hyperlink" Target="http://schoolcollection.edu.ru/" TargetMode="External"/><Relationship Id="rId19" Type="http://schemas.openxmlformats.org/officeDocument/2006/relationships/hyperlink" Target="http://schoolcollection.edu.ru/" TargetMode="External"/><Relationship Id="rId31" Type="http://schemas.openxmlformats.org/officeDocument/2006/relationships/hyperlink" Target="http://school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schoolcollection.edu.ru/" TargetMode="External"/><Relationship Id="rId22" Type="http://schemas.openxmlformats.org/officeDocument/2006/relationships/hyperlink" Target="http://schoolcollection.edu.ru/" TargetMode="External"/><Relationship Id="rId27" Type="http://schemas.openxmlformats.org/officeDocument/2006/relationships/hyperlink" Target="http://schoolcollection.edu.ru/" TargetMode="External"/><Relationship Id="rId30" Type="http://schemas.openxmlformats.org/officeDocument/2006/relationships/hyperlink" Target="http://schoolcollection.edu.ru/" TargetMode="External"/><Relationship Id="rId35" Type="http://schemas.openxmlformats.org/officeDocument/2006/relationships/hyperlink" Target="http://school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794D58-6D31-4441-9B05-1DCA2130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6348</Words>
  <Characters>36187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42451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9</cp:revision>
  <dcterms:created xsi:type="dcterms:W3CDTF">2013-12-23T23:15:00Z</dcterms:created>
  <dcterms:modified xsi:type="dcterms:W3CDTF">2022-10-18T06:35:00Z</dcterms:modified>
  <cp:category/>
</cp:coreProperties>
</file>