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69" w:rsidRPr="00B75B69" w:rsidRDefault="00B75B69" w:rsidP="00B75B69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75B69" w:rsidRPr="00B75B69" w:rsidRDefault="00B75B69" w:rsidP="00B75B69">
      <w:pPr>
        <w:autoSpaceDE w:val="0"/>
        <w:autoSpaceDN w:val="0"/>
        <w:spacing w:before="670" w:after="0"/>
        <w:ind w:right="8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образования Оренбургской области</w:t>
      </w:r>
    </w:p>
    <w:p w:rsidR="00B75B69" w:rsidRPr="00B75B69" w:rsidRDefault="00B75B69" w:rsidP="00B75B69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75B69" w:rsidRPr="002C230C" w:rsidRDefault="00B75B69" w:rsidP="00B75B69">
      <w:pPr>
        <w:autoSpaceDE w:val="0"/>
        <w:autoSpaceDN w:val="0"/>
        <w:spacing w:before="978" w:after="0"/>
        <w:ind w:right="-5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РАБОЧ</w:t>
      </w:r>
      <w:r w:rsidRPr="002C2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АЯ ПРОГРАММА</w:t>
      </w:r>
    </w:p>
    <w:p w:rsidR="00B75B69" w:rsidRPr="00B75B69" w:rsidRDefault="00B75B69" w:rsidP="00B75B69">
      <w:pPr>
        <w:autoSpaceDE w:val="0"/>
        <w:autoSpaceDN w:val="0"/>
        <w:spacing w:before="310" w:after="0"/>
        <w:ind w:right="-5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ОСНОВНОГО ОБЩЕГО ОБРАЗОВАНИЯ</w:t>
      </w:r>
    </w:p>
    <w:p w:rsidR="00B75B69" w:rsidRPr="00B75B69" w:rsidRDefault="00B75B69" w:rsidP="00B75B69">
      <w:pPr>
        <w:autoSpaceDE w:val="0"/>
        <w:autoSpaceDN w:val="0"/>
        <w:spacing w:before="310" w:after="0"/>
        <w:ind w:right="8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5B69" w:rsidRPr="00B75B69" w:rsidRDefault="00B75B69" w:rsidP="00B75B69">
      <w:pPr>
        <w:autoSpaceDE w:val="0"/>
        <w:autoSpaceDN w:val="0"/>
        <w:spacing w:before="670" w:after="0"/>
        <w:ind w:right="-5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</w:t>
      </w:r>
    </w:p>
    <w:p w:rsidR="00B75B69" w:rsidRPr="00B75B69" w:rsidRDefault="00B75B69" w:rsidP="00B75B69">
      <w:pPr>
        <w:autoSpaceDE w:val="0"/>
        <w:autoSpaceDN w:val="0"/>
        <w:spacing w:before="70" w:after="0"/>
        <w:ind w:right="8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«АНГЛИЙСКИЙ ЯЗЫК»</w:t>
      </w:r>
    </w:p>
    <w:p w:rsidR="00B75B69" w:rsidRPr="00B75B69" w:rsidRDefault="00B75B69" w:rsidP="00B75B69">
      <w:pPr>
        <w:autoSpaceDE w:val="0"/>
        <w:autoSpaceDN w:val="0"/>
        <w:spacing w:before="672" w:after="0"/>
        <w:ind w:right="8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5–9 классов </w:t>
      </w:r>
    </w:p>
    <w:p w:rsidR="00B75B69" w:rsidRPr="00B75B69" w:rsidRDefault="00B75B69" w:rsidP="00B75B69">
      <w:pPr>
        <w:autoSpaceDE w:val="0"/>
        <w:autoSpaceDN w:val="0"/>
        <w:spacing w:after="43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5B69" w:rsidRPr="00B75B69" w:rsidRDefault="00B75B69" w:rsidP="00B75B69">
      <w:pPr>
        <w:autoSpaceDE w:val="0"/>
        <w:autoSpaceDN w:val="0"/>
        <w:spacing w:after="0"/>
        <w:ind w:right="3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75B69" w:rsidRPr="00B75B69" w:rsidRDefault="00B75B69" w:rsidP="00B75B69">
      <w:pPr>
        <w:autoSpaceDE w:val="0"/>
        <w:autoSpaceDN w:val="0"/>
        <w:spacing w:after="0"/>
        <w:ind w:right="3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75B69" w:rsidRPr="00B75B69" w:rsidRDefault="00B75B69" w:rsidP="00B75B69">
      <w:pPr>
        <w:autoSpaceDE w:val="0"/>
        <w:autoSpaceDN w:val="0"/>
        <w:spacing w:after="0"/>
        <w:ind w:right="3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75B69" w:rsidRPr="00B75B69" w:rsidRDefault="00B75B69" w:rsidP="00B75B69">
      <w:pPr>
        <w:autoSpaceDE w:val="0"/>
        <w:autoSpaceDN w:val="0"/>
        <w:spacing w:after="0"/>
        <w:ind w:right="3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75B69" w:rsidRPr="00B75B69" w:rsidRDefault="00B75B69" w:rsidP="00B75B69">
      <w:pPr>
        <w:autoSpaceDE w:val="0"/>
        <w:autoSpaceDN w:val="0"/>
        <w:spacing w:after="0"/>
        <w:ind w:right="3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75B69" w:rsidRPr="00B75B69" w:rsidRDefault="00B75B69" w:rsidP="00B75B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B75B69" w:rsidRPr="00B75B69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B75B69" w:rsidRPr="00B75B69" w:rsidRDefault="00B75B69" w:rsidP="00B75B69">
      <w:pPr>
        <w:autoSpaceDE w:val="0"/>
        <w:autoSpaceDN w:val="0"/>
        <w:spacing w:after="21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5B69" w:rsidRPr="00B75B69" w:rsidRDefault="00B75B69" w:rsidP="00B75B69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75B69" w:rsidRPr="00B75B69" w:rsidRDefault="00B75B69" w:rsidP="00B75B69">
      <w:pPr>
        <w:autoSpaceDE w:val="0"/>
        <w:autoSpaceDN w:val="0"/>
        <w:spacing w:before="346" w:after="0"/>
        <w:ind w:right="11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английскому языку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B75B69" w:rsidRDefault="00B75B69" w:rsidP="00B75B69">
      <w:pPr>
        <w:autoSpaceDE w:val="0"/>
        <w:autoSpaceDN w:val="0"/>
        <w:spacing w:before="264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УЧЕБНОГО ПРЕДМЕТА </w:t>
      </w:r>
    </w:p>
    <w:p w:rsidR="00B75B69" w:rsidRPr="00B75B69" w:rsidRDefault="00B75B69" w:rsidP="00B75B69">
      <w:pPr>
        <w:autoSpaceDE w:val="0"/>
        <w:autoSpaceDN w:val="0"/>
        <w:spacing w:before="264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«ИНОСТРАННЫЙ (АНГЛИЙСКИЙ) ЯЗЫК »</w:t>
      </w:r>
    </w:p>
    <w:p w:rsidR="00B75B69" w:rsidRPr="00B75B69" w:rsidRDefault="00B75B69" w:rsidP="00B75B69">
      <w:pPr>
        <w:autoSpaceDE w:val="0"/>
        <w:autoSpaceDN w:val="0"/>
        <w:spacing w:before="166" w:after="0"/>
        <w:ind w:right="99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B75B69" w:rsidRPr="00B75B69" w:rsidRDefault="00B75B69" w:rsidP="00B75B69">
      <w:pPr>
        <w:autoSpaceDE w:val="0"/>
        <w:autoSpaceDN w:val="0"/>
        <w:spacing w:before="190" w:after="0"/>
        <w:ind w:right="99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B75B69" w:rsidRPr="00B75B69" w:rsidRDefault="00B75B69" w:rsidP="00B75B69">
      <w:pPr>
        <w:autoSpaceDE w:val="0"/>
        <w:autoSpaceDN w:val="0"/>
        <w:spacing w:before="70" w:after="0"/>
        <w:ind w:right="99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B75B69" w:rsidRPr="00B75B69" w:rsidRDefault="00B75B69" w:rsidP="00B75B69">
      <w:pPr>
        <w:autoSpaceDE w:val="0"/>
        <w:autoSpaceDN w:val="0"/>
        <w:spacing w:before="190" w:after="0"/>
        <w:ind w:right="99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B75B69" w:rsidRPr="00B75B69" w:rsidRDefault="00B75B69" w:rsidP="00B75B69">
      <w:pPr>
        <w:tabs>
          <w:tab w:val="left" w:pos="180"/>
        </w:tabs>
        <w:autoSpaceDE w:val="0"/>
        <w:autoSpaceDN w:val="0"/>
        <w:spacing w:before="190" w:after="0"/>
        <w:ind w:right="17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B75B69" w:rsidRPr="00B75B69" w:rsidRDefault="00B75B69" w:rsidP="00B75B69">
      <w:pPr>
        <w:autoSpaceDE w:val="0"/>
        <w:autoSpaceDN w:val="0"/>
        <w:spacing w:before="262" w:after="0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«ИНОСТРАННЫЙ (АНГЛИЙСКИЙ) ЯЗЫК»</w:t>
      </w:r>
    </w:p>
    <w:p w:rsidR="00B75B69" w:rsidRPr="00B75B69" w:rsidRDefault="00B75B69" w:rsidP="00B75B69">
      <w:pPr>
        <w:tabs>
          <w:tab w:val="left" w:pos="180"/>
        </w:tabs>
        <w:autoSpaceDE w:val="0"/>
        <w:autoSpaceDN w:val="0"/>
        <w:spacing w:before="166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ценностном, когнитивном и прагматическом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уровнях и, соответственно,</w:t>
      </w:r>
      <w:r w:rsidR="002C23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воплощаются в личностных,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метапредметных/</w:t>
      </w:r>
      <w:r w:rsidR="002C23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B75B69" w:rsidRPr="00B75B69" w:rsidRDefault="00B75B69" w:rsidP="00B75B69">
      <w:pPr>
        <w:autoSpaceDE w:val="0"/>
        <w:autoSpaceDN w:val="0"/>
        <w:spacing w:before="19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прагматическом уровне </w:t>
      </w: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целью иноязычного образования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B75B69" w:rsidRPr="00B75B69" w:rsidRDefault="00B75B69" w:rsidP="00B75B69">
      <w:pPr>
        <w:autoSpaceDE w:val="0"/>
        <w:autoSpaceDN w:val="0"/>
        <w:spacing w:before="180" w:after="0"/>
        <w:ind w:left="420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речевая компетенция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развитие коммуникативных умений в четырёх основных видах речевой деятельности (говорении, аудировании, чтении, письме);</w:t>
      </w:r>
    </w:p>
    <w:p w:rsidR="00B75B69" w:rsidRPr="00B75B69" w:rsidRDefault="00B75B69" w:rsidP="00B75B69">
      <w:pPr>
        <w:autoSpaceDE w:val="0"/>
        <w:autoSpaceDN w:val="0"/>
        <w:spacing w:before="240" w:after="0"/>
        <w:ind w:left="420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языковая компетенция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овладение новыми языковыми средствами (фонетическими, орфографическими, лексическими, грамматическими) в соответствии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B75B69" w:rsidRPr="00B75B69" w:rsidRDefault="00B75B69" w:rsidP="00B75B69">
      <w:pPr>
        <w:autoSpaceDE w:val="0"/>
        <w:autoSpaceDN w:val="0"/>
        <w:spacing w:before="238" w:after="0"/>
        <w:ind w:left="420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социокультурная/межкультурная компетенция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B75B69" w:rsidRPr="00B75B69" w:rsidRDefault="00B75B69" w:rsidP="00B75B69">
      <w:pPr>
        <w:autoSpaceDE w:val="0"/>
        <w:autoSpaceDN w:val="0"/>
        <w:spacing w:before="238" w:after="0"/>
        <w:ind w:left="420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компенсаторная компетенция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развитие умений выходить из положения в условиях дефицита языковых средств при получении и передаче информации.</w:t>
      </w:r>
    </w:p>
    <w:p w:rsidR="00B75B69" w:rsidRPr="00B75B69" w:rsidRDefault="00B75B69" w:rsidP="00B75B69">
      <w:pPr>
        <w:autoSpaceDE w:val="0"/>
        <w:autoSpaceDN w:val="0"/>
        <w:spacing w:before="298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ключевые универсальные учебные компетенции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B75B69" w:rsidRPr="00B75B69" w:rsidRDefault="00B75B69" w:rsidP="00B75B69">
      <w:pPr>
        <w:autoSpaceDE w:val="0"/>
        <w:autoSpaceDN w:val="0"/>
        <w:spacing w:before="19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иностранным языкам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B75B69" w:rsidRDefault="00B75B69" w:rsidP="00B75B69">
      <w:pPr>
        <w:autoSpaceDE w:val="0"/>
        <w:autoSpaceDN w:val="0"/>
        <w:spacing w:before="262" w:after="0"/>
        <w:ind w:right="40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5B69" w:rsidRDefault="00B75B69" w:rsidP="00B75B69">
      <w:pPr>
        <w:autoSpaceDE w:val="0"/>
        <w:autoSpaceDN w:val="0"/>
        <w:spacing w:before="262" w:after="0"/>
        <w:ind w:right="40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5B69" w:rsidRPr="00B75B69" w:rsidRDefault="00B75B69" w:rsidP="00B75B69">
      <w:pPr>
        <w:autoSpaceDE w:val="0"/>
        <w:autoSpaceDN w:val="0"/>
        <w:spacing w:before="262" w:after="0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МЕСТО УЧЕБНОГО ПРЕДМЕТА В УЧЕБНОМ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ЛАНЕ«ИНОСТРАННЫЙ (АНГЛИЙСКИЙ) ЯЗЫК»</w:t>
      </w:r>
    </w:p>
    <w:p w:rsidR="00B75B69" w:rsidRPr="00B75B69" w:rsidRDefault="00B75B69" w:rsidP="00B75B69">
      <w:pPr>
        <w:autoSpaceDE w:val="0"/>
        <w:autoSpaceDN w:val="0"/>
        <w:spacing w:before="166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каждом году обучения с 5 по 9 класс.</w:t>
      </w:r>
    </w:p>
    <w:p w:rsidR="00B75B69" w:rsidRPr="00B75B69" w:rsidRDefault="00B75B69" w:rsidP="00B75B69">
      <w:pPr>
        <w:autoSpaceDE w:val="0"/>
        <w:autoSpaceDN w:val="0"/>
        <w:spacing w:after="78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5B69" w:rsidRPr="00B75B69" w:rsidRDefault="00B75B69" w:rsidP="00B75B69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B75B69" w:rsidRPr="00B75B69" w:rsidRDefault="00B75B69" w:rsidP="00B75B69">
      <w:pPr>
        <w:autoSpaceDE w:val="0"/>
        <w:autoSpaceDN w:val="0"/>
        <w:spacing w:before="346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75B69" w:rsidRDefault="00B75B69" w:rsidP="00B75B69">
      <w:pPr>
        <w:tabs>
          <w:tab w:val="left" w:pos="180"/>
        </w:tabs>
        <w:autoSpaceDE w:val="0"/>
        <w:autoSpaceDN w:val="0"/>
        <w:spacing w:before="166" w:after="0"/>
        <w:ind w:right="11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УМЕНИЯ </w:t>
      </w:r>
    </w:p>
    <w:p w:rsidR="00B75B69" w:rsidRPr="00B75B69" w:rsidRDefault="00B75B69" w:rsidP="00B75B69">
      <w:pPr>
        <w:tabs>
          <w:tab w:val="left" w:pos="180"/>
        </w:tabs>
        <w:autoSpaceDE w:val="0"/>
        <w:autoSpaceDN w:val="0"/>
        <w:spacing w:before="166" w:after="0"/>
        <w:ind w:right="115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75B69" w:rsidRPr="00B75B69" w:rsidRDefault="00B75B69" w:rsidP="00B75B69">
      <w:pPr>
        <w:autoSpaceDE w:val="0"/>
        <w:autoSpaceDN w:val="0"/>
        <w:spacing w:before="7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Моя семья. Мои друзья. Семейные праздники: день рождения, Новый год.</w:t>
      </w:r>
    </w:p>
    <w:p w:rsidR="00B75B69" w:rsidRPr="00B75B69" w:rsidRDefault="00B75B69" w:rsidP="00B75B69">
      <w:pPr>
        <w:tabs>
          <w:tab w:val="left" w:pos="180"/>
        </w:tabs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B75B69" w:rsidRPr="00B75B69" w:rsidRDefault="00B75B69" w:rsidP="00B75B69">
      <w:pPr>
        <w:autoSpaceDE w:val="0"/>
        <w:autoSpaceDN w:val="0"/>
        <w:spacing w:before="70"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здоровое питание.</w:t>
      </w:r>
    </w:p>
    <w:p w:rsidR="00B75B69" w:rsidRPr="00B75B69" w:rsidRDefault="00B75B69" w:rsidP="00B75B69">
      <w:pPr>
        <w:autoSpaceDE w:val="0"/>
        <w:autoSpaceDN w:val="0"/>
        <w:spacing w:before="72"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B75B69" w:rsidRPr="00B75B69" w:rsidRDefault="00B75B69" w:rsidP="00B75B69">
      <w:pPr>
        <w:tabs>
          <w:tab w:val="left" w:pos="180"/>
        </w:tabs>
        <w:autoSpaceDE w:val="0"/>
        <w:autoSpaceDN w:val="0"/>
        <w:spacing w:before="72" w:after="0"/>
        <w:ind w:right="1275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B75B69" w:rsidRPr="00B75B69" w:rsidRDefault="00B75B69" w:rsidP="00B75B69">
      <w:pPr>
        <w:autoSpaceDE w:val="0"/>
        <w:autoSpaceDN w:val="0"/>
        <w:spacing w:before="70"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Каникулы в различное время года. Виды отдыха.</w:t>
      </w:r>
    </w:p>
    <w:p w:rsidR="00B75B69" w:rsidRPr="00B75B69" w:rsidRDefault="00B75B69" w:rsidP="00B75B69">
      <w:pPr>
        <w:autoSpaceDE w:val="0"/>
        <w:autoSpaceDN w:val="0"/>
        <w:spacing w:before="70"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Природа: дикие и домашние животные. Погода. Родной город/село. Транспорт.</w:t>
      </w:r>
    </w:p>
    <w:p w:rsidR="00B75B69" w:rsidRPr="00B75B69" w:rsidRDefault="00B75B69" w:rsidP="00B75B69">
      <w:pPr>
        <w:tabs>
          <w:tab w:val="left" w:pos="180"/>
        </w:tabs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писатели, поэты.</w:t>
      </w:r>
    </w:p>
    <w:p w:rsidR="00B75B69" w:rsidRDefault="00B75B69" w:rsidP="00B75B69">
      <w:pPr>
        <w:tabs>
          <w:tab w:val="left" w:pos="180"/>
        </w:tabs>
        <w:autoSpaceDE w:val="0"/>
        <w:autoSpaceDN w:val="0"/>
        <w:spacing w:before="190" w:after="0"/>
        <w:ind w:righ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Говорение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диалогической речи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базе умений, сформированных в начальной школе:</w:t>
      </w:r>
    </w:p>
    <w:p w:rsidR="00B75B69" w:rsidRDefault="00B75B69" w:rsidP="00B75B69">
      <w:pPr>
        <w:tabs>
          <w:tab w:val="left" w:pos="180"/>
        </w:tabs>
        <w:autoSpaceDE w:val="0"/>
        <w:autoSpaceDN w:val="0"/>
        <w:spacing w:before="190" w:after="0"/>
        <w:ind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диалог этикетного  характера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диалог-побуждение к действию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</w:p>
    <w:p w:rsidR="00B75B69" w:rsidRPr="00B75B69" w:rsidRDefault="00B75B69" w:rsidP="00B75B69">
      <w:pPr>
        <w:tabs>
          <w:tab w:val="left" w:pos="180"/>
        </w:tabs>
        <w:autoSpaceDE w:val="0"/>
        <w:autoSpaceDN w:val="0"/>
        <w:spacing w:before="190" w:after="0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диалог-расспрос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B75B69" w:rsidRPr="00B75B69" w:rsidRDefault="00B75B69" w:rsidP="00B75B69">
      <w:pPr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B75B69" w:rsidRPr="00B75B69" w:rsidRDefault="00B75B69" w:rsidP="00B75B69">
      <w:pPr>
        <w:autoSpaceDE w:val="0"/>
        <w:autoSpaceDN w:val="0"/>
        <w:spacing w:before="70" w:after="0"/>
        <w:ind w:left="180" w:right="1134" w:firstLine="67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диалога — до 5 реплик со стороны каждого собеседника.</w:t>
      </w:r>
    </w:p>
    <w:p w:rsidR="00B75B69" w:rsidRDefault="00B75B69" w:rsidP="00B75B69">
      <w:pPr>
        <w:tabs>
          <w:tab w:val="left" w:pos="180"/>
        </w:tabs>
        <w:autoSpaceDE w:val="0"/>
        <w:autoSpaceDN w:val="0"/>
        <w:spacing w:before="70" w:after="0"/>
        <w:ind w:right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монологической речи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базе умений, сформированных в начальной школе: </w:t>
      </w:r>
    </w:p>
    <w:p w:rsidR="00B75B69" w:rsidRPr="00B75B69" w:rsidRDefault="00B75B69" w:rsidP="00E84AF7">
      <w:pPr>
        <w:pStyle w:val="ae"/>
        <w:numPr>
          <w:ilvl w:val="0"/>
          <w:numId w:val="7"/>
        </w:numPr>
        <w:tabs>
          <w:tab w:val="left" w:pos="180"/>
        </w:tabs>
        <w:autoSpaceDE w:val="0"/>
        <w:autoSpaceDN w:val="0"/>
        <w:spacing w:before="70" w:after="0"/>
        <w:ind w:right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устных  связных  монологических  высказываний с использованием основных коммуникативных типов речи:</w:t>
      </w:r>
    </w:p>
    <w:p w:rsidR="00B75B69" w:rsidRDefault="00B75B69" w:rsidP="00E84AF7">
      <w:pPr>
        <w:pStyle w:val="ae"/>
        <w:numPr>
          <w:ilvl w:val="0"/>
          <w:numId w:val="7"/>
        </w:numPr>
        <w:tabs>
          <w:tab w:val="left" w:pos="180"/>
        </w:tabs>
        <w:autoSpaceDE w:val="0"/>
        <w:autoSpaceDN w:val="0"/>
        <w:spacing w:before="70" w:after="0"/>
        <w:ind w:right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B75B69" w:rsidRDefault="00B75B69" w:rsidP="00E84AF7">
      <w:pPr>
        <w:pStyle w:val="ae"/>
        <w:numPr>
          <w:ilvl w:val="0"/>
          <w:numId w:val="7"/>
        </w:numPr>
        <w:tabs>
          <w:tab w:val="left" w:pos="180"/>
        </w:tabs>
        <w:autoSpaceDE w:val="0"/>
        <w:autoSpaceDN w:val="0"/>
        <w:spacing w:before="70" w:after="0"/>
        <w:ind w:right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изложение (пересказ) основного содержания прочитанного текста; </w:t>
      </w:r>
    </w:p>
    <w:p w:rsidR="00B75B69" w:rsidRPr="00B75B69" w:rsidRDefault="00B75B69" w:rsidP="00E84AF7">
      <w:pPr>
        <w:pStyle w:val="ae"/>
        <w:numPr>
          <w:ilvl w:val="0"/>
          <w:numId w:val="7"/>
        </w:numPr>
        <w:tabs>
          <w:tab w:val="left" w:pos="180"/>
        </w:tabs>
        <w:autoSpaceDE w:val="0"/>
        <w:autoSpaceDN w:val="0"/>
        <w:spacing w:before="70" w:after="0"/>
        <w:ind w:right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:rsidR="00B75B69" w:rsidRPr="00B75B69" w:rsidRDefault="00B75B69" w:rsidP="00B75B69">
      <w:pPr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B75B69" w:rsidRPr="00B75B69" w:rsidRDefault="00B75B69" w:rsidP="00B75B69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— 5-6 фраз.</w:t>
      </w:r>
    </w:p>
    <w:p w:rsidR="00E83A6A" w:rsidRDefault="00E83A6A" w:rsidP="00E83A6A">
      <w:pPr>
        <w:tabs>
          <w:tab w:val="left" w:pos="180"/>
        </w:tabs>
        <w:autoSpaceDE w:val="0"/>
        <w:autoSpaceDN w:val="0"/>
        <w:spacing w:before="190" w:after="0"/>
        <w:ind w:righ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="00B75B69"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Аудирование </w:t>
      </w:r>
    </w:p>
    <w:p w:rsidR="00E83A6A" w:rsidRDefault="00B75B69" w:rsidP="00E83A6A">
      <w:pPr>
        <w:tabs>
          <w:tab w:val="left" w:pos="180"/>
        </w:tabs>
        <w:autoSpaceDE w:val="0"/>
        <w:autoSpaceDN w:val="0"/>
        <w:spacing w:before="190" w:after="0"/>
        <w:ind w:righ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аудирования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базе умений, сформированных в начальной школе: </w:t>
      </w:r>
    </w:p>
    <w:p w:rsidR="00E83A6A" w:rsidRPr="00E83A6A" w:rsidRDefault="00B75B69" w:rsidP="00E84AF7">
      <w:pPr>
        <w:pStyle w:val="ae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190" w:after="0"/>
        <w:ind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83A6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услышанное; </w:t>
      </w:r>
    </w:p>
    <w:p w:rsidR="00B75B69" w:rsidRPr="00E83A6A" w:rsidRDefault="00B75B69" w:rsidP="00E84AF7">
      <w:pPr>
        <w:pStyle w:val="ae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190" w:after="0"/>
        <w:ind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83A6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B75B69" w:rsidRPr="00B75B69" w:rsidRDefault="00B75B69" w:rsidP="00E83A6A">
      <w:pPr>
        <w:autoSpaceDE w:val="0"/>
        <w:autoSpaceDN w:val="0"/>
        <w:spacing w:before="72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B75B69" w:rsidRPr="00B75B69" w:rsidRDefault="00B75B69" w:rsidP="00E83A6A">
      <w:pPr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B75B69" w:rsidRPr="00B75B69" w:rsidRDefault="00B75B69" w:rsidP="00E83A6A">
      <w:pPr>
        <w:tabs>
          <w:tab w:val="left" w:pos="180"/>
        </w:tabs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75B69" w:rsidRPr="00B75B69" w:rsidRDefault="00B75B69" w:rsidP="00E83A6A">
      <w:pPr>
        <w:autoSpaceDE w:val="0"/>
        <w:autoSpaceDN w:val="0"/>
        <w:spacing w:before="70" w:after="0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— до 1 минуты.</w:t>
      </w:r>
    </w:p>
    <w:p w:rsidR="00E83A6A" w:rsidRDefault="00B75B69" w:rsidP="00B75B69">
      <w:pPr>
        <w:tabs>
          <w:tab w:val="left" w:pos="180"/>
        </w:tabs>
        <w:autoSpaceDE w:val="0"/>
        <w:autoSpaceDN w:val="0"/>
        <w:spacing w:before="190" w:after="0"/>
        <w:ind w:right="4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Смысловое чтение </w:t>
      </w:r>
    </w:p>
    <w:p w:rsidR="00B75B69" w:rsidRPr="00B75B69" w:rsidRDefault="00B75B69" w:rsidP="00E83A6A">
      <w:pPr>
        <w:tabs>
          <w:tab w:val="left" w:pos="180"/>
        </w:tabs>
        <w:autoSpaceDE w:val="0"/>
        <w:autoSpaceDN w:val="0"/>
        <w:spacing w:before="19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задачи: с пониманием основного содержания, с пониманием запрашиваемой информации.</w:t>
      </w:r>
    </w:p>
    <w:p w:rsidR="00B75B69" w:rsidRPr="00B75B69" w:rsidRDefault="00B75B69" w:rsidP="00E83A6A">
      <w:pPr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B75B69" w:rsidRPr="00B75B69" w:rsidRDefault="00B75B69" w:rsidP="00E83A6A">
      <w:pPr>
        <w:tabs>
          <w:tab w:val="left" w:pos="180"/>
        </w:tabs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Чтение несплошных текстов (таблиц) и понимание представленной в них информации.</w:t>
      </w:r>
    </w:p>
    <w:p w:rsidR="00B75B69" w:rsidRPr="00B75B69" w:rsidRDefault="00B75B69" w:rsidP="00E83A6A">
      <w:pPr>
        <w:autoSpaceDE w:val="0"/>
        <w:autoSpaceDN w:val="0"/>
        <w:spacing w:before="72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B75B69" w:rsidRPr="00B75B69" w:rsidRDefault="00B75B69" w:rsidP="00E83A6A">
      <w:pPr>
        <w:autoSpaceDE w:val="0"/>
        <w:autoSpaceDN w:val="0"/>
        <w:spacing w:before="70" w:after="0"/>
        <w:ind w:left="180"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— 180-200 слов.</w:t>
      </w:r>
    </w:p>
    <w:p w:rsidR="00E83A6A" w:rsidRDefault="00B75B69" w:rsidP="00B75B69">
      <w:pPr>
        <w:tabs>
          <w:tab w:val="left" w:pos="180"/>
        </w:tabs>
        <w:autoSpaceDE w:val="0"/>
        <w:autoSpaceDN w:val="0"/>
        <w:spacing w:before="190" w:after="0"/>
        <w:ind w:right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Письменная речь </w:t>
      </w:r>
    </w:p>
    <w:p w:rsidR="00E83A6A" w:rsidRDefault="00B75B69" w:rsidP="00B03446">
      <w:pPr>
        <w:tabs>
          <w:tab w:val="left" w:pos="180"/>
        </w:tabs>
        <w:autoSpaceDE w:val="0"/>
        <w:autoSpaceDN w:val="0"/>
        <w:spacing w:before="190" w:after="0"/>
        <w:ind w:righ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в начальной школе: списывание текста и выписывание из него слов, словосочетаний, предложений в соответствии с решаемой коммуникативной задаче</w:t>
      </w:r>
      <w:r w:rsidR="00E83A6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й:</w:t>
      </w:r>
    </w:p>
    <w:p w:rsidR="00E83A6A" w:rsidRPr="00B03446" w:rsidRDefault="00B75B69" w:rsidP="00E84AF7">
      <w:pPr>
        <w:pStyle w:val="ae"/>
        <w:numPr>
          <w:ilvl w:val="0"/>
          <w:numId w:val="9"/>
        </w:numPr>
        <w:tabs>
          <w:tab w:val="left" w:pos="180"/>
        </w:tabs>
        <w:autoSpaceDE w:val="0"/>
        <w:autoSpaceDN w:val="0"/>
        <w:spacing w:before="190" w:after="0"/>
        <w:ind w:left="0" w:right="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44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B034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0344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</w:p>
    <w:p w:rsidR="00B03446" w:rsidRPr="00B03446" w:rsidRDefault="00B75B69" w:rsidP="00E84AF7">
      <w:pPr>
        <w:pStyle w:val="ae"/>
        <w:numPr>
          <w:ilvl w:val="0"/>
          <w:numId w:val="9"/>
        </w:numPr>
        <w:tabs>
          <w:tab w:val="left" w:pos="180"/>
        </w:tabs>
        <w:autoSpaceDE w:val="0"/>
        <w:autoSpaceDN w:val="0"/>
        <w:spacing w:before="190" w:after="0"/>
        <w:ind w:left="0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344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неофициальногообщения, принятыми в стране/странах изучаемого языка. </w:t>
      </w:r>
    </w:p>
    <w:p w:rsidR="00B75B69" w:rsidRPr="00B03446" w:rsidRDefault="00B75B69" w:rsidP="00B03446">
      <w:pPr>
        <w:tabs>
          <w:tab w:val="left" w:pos="180"/>
        </w:tabs>
        <w:autoSpaceDE w:val="0"/>
        <w:autoSpaceDN w:val="0"/>
        <w:spacing w:before="190" w:after="0"/>
        <w:ind w:righ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сообщения — до 60 слов.</w:t>
      </w:r>
    </w:p>
    <w:p w:rsidR="00B03446" w:rsidRDefault="00B75B69" w:rsidP="00B75B69">
      <w:pPr>
        <w:tabs>
          <w:tab w:val="left" w:pos="180"/>
        </w:tabs>
        <w:autoSpaceDE w:val="0"/>
        <w:autoSpaceDN w:val="0"/>
        <w:spacing w:before="190" w:after="0"/>
        <w:ind w:right="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ЯЗЫКОВЫЕ ЗНАНИЯ И УМЕНИЯ </w:t>
      </w:r>
    </w:p>
    <w:p w:rsidR="00B03446" w:rsidRDefault="00B75B69" w:rsidP="00B75B69">
      <w:pPr>
        <w:tabs>
          <w:tab w:val="left" w:pos="180"/>
        </w:tabs>
        <w:autoSpaceDE w:val="0"/>
        <w:autoSpaceDN w:val="0"/>
        <w:spacing w:before="190" w:after="0"/>
        <w:ind w:right="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Фонетическая сторона речи </w:t>
      </w:r>
    </w:p>
    <w:p w:rsidR="00B75B69" w:rsidRPr="00B75B69" w:rsidRDefault="00B03446" w:rsidP="00B03446">
      <w:pPr>
        <w:tabs>
          <w:tab w:val="left" w:pos="180"/>
        </w:tabs>
        <w:autoSpaceDE w:val="0"/>
        <w:autoSpaceDN w:val="0"/>
        <w:spacing w:before="19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Различение на слух и </w:t>
      </w:r>
      <w:r w:rsidR="00B75B69"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B75B69" w:rsidRPr="00B75B69" w:rsidRDefault="00B75B69" w:rsidP="00B03446">
      <w:pPr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75B69" w:rsidRPr="00B75B69" w:rsidRDefault="00B75B69" w:rsidP="00B03446">
      <w:pPr>
        <w:tabs>
          <w:tab w:val="left" w:pos="180"/>
        </w:tabs>
        <w:autoSpaceDE w:val="0"/>
        <w:autoSpaceDN w:val="0"/>
        <w:spacing w:before="72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B75B69" w:rsidRPr="00B75B69" w:rsidRDefault="00B75B69" w:rsidP="00B03446">
      <w:pPr>
        <w:autoSpaceDE w:val="0"/>
        <w:autoSpaceDN w:val="0"/>
        <w:spacing w:before="7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— до 90 слов.</w:t>
      </w:r>
    </w:p>
    <w:p w:rsidR="00B03446" w:rsidRDefault="00B03446" w:rsidP="00B03446">
      <w:pPr>
        <w:autoSpaceDE w:val="0"/>
        <w:autoSpaceDN w:val="0"/>
        <w:spacing w:before="190" w:after="0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Графика, орфография и </w:t>
      </w:r>
      <w:r w:rsidR="00B75B69"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пунктуация</w:t>
      </w:r>
    </w:p>
    <w:p w:rsidR="00B75B69" w:rsidRPr="00B75B69" w:rsidRDefault="00B75B69" w:rsidP="00B03446">
      <w:pPr>
        <w:autoSpaceDE w:val="0"/>
        <w:autoSpaceDN w:val="0"/>
        <w:spacing w:before="190"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75B69" w:rsidRPr="00B75B69" w:rsidRDefault="00B75B69" w:rsidP="00B03446">
      <w:pPr>
        <w:tabs>
          <w:tab w:val="left" w:pos="180"/>
        </w:tabs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B75B69" w:rsidRPr="00B75B69" w:rsidRDefault="00B75B69" w:rsidP="00B03446">
      <w:pPr>
        <w:tabs>
          <w:tab w:val="left" w:pos="180"/>
        </w:tabs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B03446" w:rsidRDefault="00B03446" w:rsidP="00B75B69">
      <w:pPr>
        <w:tabs>
          <w:tab w:val="left" w:pos="180"/>
        </w:tabs>
        <w:autoSpaceDE w:val="0"/>
        <w:autoSpaceDN w:val="0"/>
        <w:spacing w:before="190"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3446" w:rsidRDefault="00B75B69" w:rsidP="00B75B69">
      <w:pPr>
        <w:tabs>
          <w:tab w:val="left" w:pos="180"/>
        </w:tabs>
        <w:autoSpaceDE w:val="0"/>
        <w:autoSpaceDN w:val="0"/>
        <w:spacing w:before="190" w:after="0"/>
        <w:ind w:right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Лексическая сторона речи </w:t>
      </w:r>
    </w:p>
    <w:p w:rsidR="00B75B69" w:rsidRPr="00B75B69" w:rsidRDefault="00B75B69" w:rsidP="00B03446">
      <w:pPr>
        <w:tabs>
          <w:tab w:val="left" w:pos="180"/>
        </w:tabs>
        <w:autoSpaceDE w:val="0"/>
        <w:autoSpaceDN w:val="0"/>
        <w:spacing w:before="19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75B69" w:rsidRPr="00B75B69" w:rsidRDefault="00B75B69" w:rsidP="00B03446">
      <w:pPr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B03446" w:rsidRDefault="00B75B69" w:rsidP="00B03446">
      <w:pPr>
        <w:tabs>
          <w:tab w:val="left" w:pos="180"/>
        </w:tabs>
        <w:autoSpaceDE w:val="0"/>
        <w:autoSpaceDN w:val="0"/>
        <w:spacing w:before="70" w:after="0"/>
        <w:ind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B03446" w:rsidRDefault="00B75B69" w:rsidP="00B03446">
      <w:pPr>
        <w:tabs>
          <w:tab w:val="left" w:pos="180"/>
        </w:tabs>
        <w:autoSpaceDE w:val="0"/>
        <w:autoSpaceDN w:val="0"/>
        <w:spacing w:before="70" w:after="0"/>
        <w:ind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при помощи суффиксов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teacher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visitor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scientist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tourist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sion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dis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cussion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invitation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03446" w:rsidRDefault="00B75B69" w:rsidP="00B03446">
      <w:pPr>
        <w:tabs>
          <w:tab w:val="left" w:pos="180"/>
        </w:tabs>
        <w:autoSpaceDE w:val="0"/>
        <w:autoSpaceDN w:val="0"/>
        <w:spacing w:before="70" w:after="0"/>
        <w:ind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имён  прилагательных при помощи суффиксов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wonderful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Russian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American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наречий при помощи суффикса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recently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75B69" w:rsidRPr="00B75B69" w:rsidRDefault="00B75B69" w:rsidP="00B03446">
      <w:pPr>
        <w:tabs>
          <w:tab w:val="left" w:pos="180"/>
        </w:tabs>
        <w:autoSpaceDE w:val="0"/>
        <w:autoSpaceDN w:val="0"/>
        <w:spacing w:before="70" w:after="0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unhappy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unreality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unusually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03446" w:rsidRDefault="00B75B69" w:rsidP="00B75B69">
      <w:pPr>
        <w:tabs>
          <w:tab w:val="left" w:pos="180"/>
        </w:tabs>
        <w:autoSpaceDE w:val="0"/>
        <w:autoSpaceDN w:val="0"/>
        <w:spacing w:before="190" w:after="0"/>
        <w:ind w:righ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Грамматическая сторона речи </w:t>
      </w:r>
    </w:p>
    <w:p w:rsidR="00B75B69" w:rsidRPr="00B75B69" w:rsidRDefault="00B75B69" w:rsidP="00B03446">
      <w:pPr>
        <w:tabs>
          <w:tab w:val="left" w:pos="180"/>
        </w:tabs>
        <w:autoSpaceDE w:val="0"/>
        <w:autoSpaceDN w:val="0"/>
        <w:spacing w:before="19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5B69" w:rsidRPr="00B75B69" w:rsidRDefault="00B75B69" w:rsidP="00B03446">
      <w:pPr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определённом порядке.</w:t>
      </w:r>
    </w:p>
    <w:p w:rsidR="00B75B69" w:rsidRPr="00B75B69" w:rsidRDefault="00B75B69" w:rsidP="00B03446">
      <w:pPr>
        <w:tabs>
          <w:tab w:val="left" w:pos="180"/>
        </w:tabs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FutureSimpleTense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75B69" w:rsidRPr="00B75B69" w:rsidRDefault="00B75B69" w:rsidP="00B03446">
      <w:pPr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PresentPerfectTense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B75B69" w:rsidRPr="00B75B69" w:rsidRDefault="00B75B69" w:rsidP="008301F7">
      <w:pPr>
        <w:tabs>
          <w:tab w:val="left" w:pos="180"/>
        </w:tabs>
        <w:autoSpaceDE w:val="0"/>
        <w:autoSpaceDN w:val="0"/>
        <w:spacing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B75B69" w:rsidRPr="00B75B69" w:rsidRDefault="00B75B69" w:rsidP="008301F7">
      <w:pPr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времени.</w:t>
      </w:r>
    </w:p>
    <w:p w:rsidR="00B75B69" w:rsidRPr="00B75B69" w:rsidRDefault="00B75B69" w:rsidP="008301F7">
      <w:pPr>
        <w:tabs>
          <w:tab w:val="left" w:pos="180"/>
        </w:tabs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8301F7" w:rsidRDefault="00B75B69" w:rsidP="00B75B69">
      <w:pPr>
        <w:tabs>
          <w:tab w:val="left" w:pos="180"/>
        </w:tabs>
        <w:autoSpaceDE w:val="0"/>
        <w:autoSpaceDN w:val="0"/>
        <w:spacing w:before="190" w:after="0"/>
        <w:ind w:right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СОЦИОКУЛЬТУРНЫЕ ЗНАНИЯ И УМЕНИЯ </w:t>
      </w:r>
    </w:p>
    <w:p w:rsidR="00B75B69" w:rsidRPr="00B75B69" w:rsidRDefault="00B75B69" w:rsidP="008301F7">
      <w:pPr>
        <w:tabs>
          <w:tab w:val="left" w:pos="180"/>
        </w:tabs>
        <w:autoSpaceDE w:val="0"/>
        <w:autoSpaceDN w:val="0"/>
        <w:spacing w:before="19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B75B69" w:rsidRPr="00B75B69" w:rsidRDefault="00B75B69" w:rsidP="008301F7">
      <w:pPr>
        <w:autoSpaceDE w:val="0"/>
        <w:autoSpaceDN w:val="0"/>
        <w:spacing w:before="72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B75B69" w:rsidRPr="00B75B69" w:rsidRDefault="00B75B69" w:rsidP="008301F7">
      <w:pPr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8301F7" w:rsidRDefault="00B75B69" w:rsidP="00B75B69">
      <w:pPr>
        <w:tabs>
          <w:tab w:val="left" w:pos="180"/>
        </w:tabs>
        <w:autoSpaceDE w:val="0"/>
        <w:autoSpaceDN w:val="0"/>
        <w:spacing w:before="7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умений:</w:t>
      </w:r>
    </w:p>
    <w:p w:rsidR="008301F7" w:rsidRPr="008301F7" w:rsidRDefault="00B75B69" w:rsidP="00E84AF7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before="70" w:after="0"/>
        <w:ind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01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</w:p>
    <w:p w:rsidR="008301F7" w:rsidRPr="008301F7" w:rsidRDefault="00B75B69" w:rsidP="00E84AF7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before="70" w:after="0"/>
        <w:ind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01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правильно оформлять свой адрес на английском языке (в анкете, формуляре); </w:t>
      </w:r>
    </w:p>
    <w:p w:rsidR="008301F7" w:rsidRPr="008301F7" w:rsidRDefault="00B75B69" w:rsidP="00E84AF7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before="70" w:after="0"/>
        <w:ind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01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кратко представлять Россию и страну/страны изучаемого языка; </w:t>
      </w:r>
    </w:p>
    <w:p w:rsidR="00B75B69" w:rsidRPr="008301F7" w:rsidRDefault="00B75B69" w:rsidP="00E84AF7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before="70" w:after="0"/>
        <w:ind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01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8301F7" w:rsidRDefault="00B75B69" w:rsidP="00B75B69">
      <w:pPr>
        <w:autoSpaceDE w:val="0"/>
        <w:autoSpaceDN w:val="0"/>
        <w:spacing w:before="190" w:after="0"/>
        <w:ind w:left="180" w:right="8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КОМПЕНСАТОРНЫЕ УМЕНИЯ </w:t>
      </w:r>
    </w:p>
    <w:p w:rsidR="00B75B69" w:rsidRPr="00B75B69" w:rsidRDefault="00B75B69" w:rsidP="00415148">
      <w:pPr>
        <w:tabs>
          <w:tab w:val="left" w:pos="7938"/>
        </w:tabs>
        <w:autoSpaceDE w:val="0"/>
        <w:autoSpaceDN w:val="0"/>
        <w:spacing w:before="19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B75B69" w:rsidRPr="00B75B69" w:rsidRDefault="00B75B69" w:rsidP="00415148">
      <w:pPr>
        <w:tabs>
          <w:tab w:val="left" w:pos="180"/>
        </w:tabs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B75B69" w:rsidRPr="00B75B69" w:rsidRDefault="00B75B69" w:rsidP="00415148">
      <w:pPr>
        <w:tabs>
          <w:tab w:val="left" w:pos="180"/>
        </w:tabs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75B69" w:rsidRPr="00B75B69" w:rsidRDefault="00B75B69" w:rsidP="00B75B69">
      <w:pPr>
        <w:autoSpaceDE w:val="0"/>
        <w:autoSpaceDN w:val="0"/>
        <w:spacing w:before="264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15148" w:rsidRDefault="00B75B69" w:rsidP="00B75B69">
      <w:pPr>
        <w:tabs>
          <w:tab w:val="left" w:pos="180"/>
        </w:tabs>
        <w:autoSpaceDE w:val="0"/>
        <w:autoSpaceDN w:val="0"/>
        <w:spacing w:before="168" w:after="0"/>
        <w:ind w:right="10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УМЕНИЯ </w:t>
      </w:r>
    </w:p>
    <w:p w:rsidR="00B75B69" w:rsidRPr="00B75B69" w:rsidRDefault="00B75B69" w:rsidP="00415148">
      <w:pPr>
        <w:tabs>
          <w:tab w:val="left" w:pos="180"/>
        </w:tabs>
        <w:autoSpaceDE w:val="0"/>
        <w:autoSpaceDN w:val="0"/>
        <w:spacing w:before="168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75B69" w:rsidRPr="00B75B69" w:rsidRDefault="00B75B69" w:rsidP="00415148">
      <w:pPr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Взаимоотношения в семье и с друзьями. Семейные праздники. Внешность и характер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человека/литературного персонажа. Досуг и увлечения/хобби современного подростка (чтение, кино, театр, спорт).</w:t>
      </w:r>
    </w:p>
    <w:p w:rsidR="00B75B69" w:rsidRPr="00B75B69" w:rsidRDefault="00B75B69" w:rsidP="00415148">
      <w:pPr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</w:t>
      </w:r>
    </w:p>
    <w:p w:rsidR="00B75B69" w:rsidRPr="00B75B69" w:rsidRDefault="00B75B69" w:rsidP="00415148">
      <w:pPr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B75B69" w:rsidRPr="00B75B69" w:rsidRDefault="00B75B69" w:rsidP="00415148">
      <w:pPr>
        <w:tabs>
          <w:tab w:val="left" w:pos="180"/>
        </w:tabs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B75B69" w:rsidRPr="00B75B69" w:rsidRDefault="00B75B69" w:rsidP="00415148">
      <w:pPr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Переписка с зарубежными сверстниками. Каникулы в различное время года. Виды отдыха.</w:t>
      </w:r>
    </w:p>
    <w:p w:rsidR="00B75B69" w:rsidRPr="00B75B69" w:rsidRDefault="00B75B69" w:rsidP="00415148">
      <w:pPr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Путешествия по России и зарубежным странам.</w:t>
      </w:r>
    </w:p>
    <w:p w:rsidR="00B75B69" w:rsidRDefault="00B75B69" w:rsidP="00415148">
      <w:pPr>
        <w:tabs>
          <w:tab w:val="left" w:pos="180"/>
        </w:tabs>
        <w:autoSpaceDE w:val="0"/>
        <w:autoSpaceDN w:val="0"/>
        <w:spacing w:before="70" w:after="0"/>
        <w:ind w:righ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Природа: дикие и домашние животные. Климат, погода. Жизнь в городе и сельской местности. Описание</w:t>
      </w:r>
      <w:r w:rsidR="004151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родного города/села. Транспорт.</w:t>
      </w:r>
    </w:p>
    <w:p w:rsidR="00415148" w:rsidRPr="00B75B69" w:rsidRDefault="00415148" w:rsidP="00415148">
      <w:pPr>
        <w:tabs>
          <w:tab w:val="left" w:pos="7938"/>
        </w:tabs>
        <w:autoSpaceDE w:val="0"/>
        <w:autoSpaceDN w:val="0"/>
        <w:spacing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столицы, население; официальные  языки, достопримечательности, культурные особенности (национальные праздники, традиции, обычаи).</w:t>
      </w:r>
    </w:p>
    <w:p w:rsidR="00415148" w:rsidRPr="00B75B69" w:rsidRDefault="00415148" w:rsidP="00415148">
      <w:pPr>
        <w:tabs>
          <w:tab w:val="left" w:pos="7938"/>
        </w:tabs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писатели, поэты, учёные.</w:t>
      </w:r>
    </w:p>
    <w:p w:rsidR="00415148" w:rsidRDefault="00415148" w:rsidP="00415148">
      <w:pPr>
        <w:tabs>
          <w:tab w:val="left" w:pos="180"/>
        </w:tabs>
        <w:autoSpaceDE w:val="0"/>
        <w:autoSpaceDN w:val="0"/>
        <w:spacing w:before="70" w:after="0"/>
        <w:ind w:righ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15148" w:rsidRPr="00B75B69" w:rsidRDefault="00415148" w:rsidP="00415148">
      <w:pPr>
        <w:tabs>
          <w:tab w:val="left" w:pos="180"/>
        </w:tabs>
        <w:autoSpaceDE w:val="0"/>
        <w:autoSpaceDN w:val="0"/>
        <w:spacing w:before="70" w:after="0"/>
        <w:ind w:right="113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15148" w:rsidRPr="00B75B69" w:rsidSect="00B75B69">
          <w:pgSz w:w="11900" w:h="16840"/>
          <w:pgMar w:top="298" w:right="1127" w:bottom="332" w:left="1701" w:header="720" w:footer="720" w:gutter="0"/>
          <w:cols w:space="720" w:equalWidth="0">
            <w:col w:w="10107" w:space="0"/>
          </w:cols>
          <w:docGrid w:linePitch="360"/>
        </w:sectPr>
      </w:pPr>
    </w:p>
    <w:p w:rsidR="00415148" w:rsidRDefault="00B75B69" w:rsidP="00EE6C46">
      <w:pPr>
        <w:tabs>
          <w:tab w:val="left" w:pos="180"/>
        </w:tabs>
        <w:autoSpaceDE w:val="0"/>
        <w:autoSpaceDN w:val="0"/>
        <w:spacing w:before="190" w:after="0"/>
        <w:ind w:right="45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Говорение </w:t>
      </w:r>
    </w:p>
    <w:p w:rsidR="00415148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диалогической речи</w:t>
      </w:r>
      <w:r w:rsidR="004151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 именно умений вести:</w:t>
      </w:r>
    </w:p>
    <w:p w:rsidR="00415148" w:rsidRDefault="00B75B69" w:rsidP="00E84AF7">
      <w:pPr>
        <w:pStyle w:val="ae"/>
        <w:numPr>
          <w:ilvl w:val="0"/>
          <w:numId w:val="11"/>
        </w:numPr>
        <w:tabs>
          <w:tab w:val="left" w:pos="180"/>
          <w:tab w:val="left" w:pos="7792"/>
        </w:tabs>
        <w:autoSpaceDE w:val="0"/>
        <w:autoSpaceDN w:val="0"/>
        <w:spacing w:before="19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диалог этикетного характера: </w:t>
      </w:r>
      <w:r w:rsidRPr="004151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415148" w:rsidRDefault="00B75B69" w:rsidP="00E84AF7">
      <w:pPr>
        <w:pStyle w:val="ae"/>
        <w:numPr>
          <w:ilvl w:val="0"/>
          <w:numId w:val="11"/>
        </w:numPr>
        <w:tabs>
          <w:tab w:val="left" w:pos="180"/>
          <w:tab w:val="left" w:pos="7792"/>
        </w:tabs>
        <w:autoSpaceDE w:val="0"/>
        <w:autoSpaceDN w:val="0"/>
        <w:spacing w:before="19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диалог — побуждение к действию: </w:t>
      </w:r>
      <w:r w:rsidRPr="004151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75B69" w:rsidRPr="00415148" w:rsidRDefault="00B75B69" w:rsidP="00E84AF7">
      <w:pPr>
        <w:pStyle w:val="ae"/>
        <w:numPr>
          <w:ilvl w:val="0"/>
          <w:numId w:val="11"/>
        </w:numPr>
        <w:tabs>
          <w:tab w:val="left" w:pos="180"/>
          <w:tab w:val="left" w:pos="7792"/>
        </w:tabs>
        <w:autoSpaceDE w:val="0"/>
        <w:autoSpaceDN w:val="0"/>
        <w:spacing w:before="19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диалог</w:t>
      </w:r>
      <w:r w:rsidRPr="004151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4151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расспрос: </w:t>
      </w:r>
      <w:r w:rsidRPr="004151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B75B69" w:rsidRPr="00B75B69" w:rsidRDefault="00B75B69" w:rsidP="00D04B75">
      <w:pPr>
        <w:autoSpaceDE w:val="0"/>
        <w:autoSpaceDN w:val="0"/>
        <w:spacing w:before="70" w:after="0"/>
        <w:ind w:left="180"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диалога — до 5 реплик со стороны каждого собеседника.</w:t>
      </w:r>
    </w:p>
    <w:p w:rsidR="00415148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монологической речи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41514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устных  связных  монологических  высказываний с использованием основных коммуникативных типов речи:</w:t>
      </w:r>
    </w:p>
    <w:p w:rsidR="00415148" w:rsidRPr="00415148" w:rsidRDefault="00B75B69" w:rsidP="00E84AF7">
      <w:pPr>
        <w:pStyle w:val="ae"/>
        <w:numPr>
          <w:ilvl w:val="0"/>
          <w:numId w:val="12"/>
        </w:num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415148" w:rsidRDefault="00B75B69" w:rsidP="00E84AF7">
      <w:pPr>
        <w:pStyle w:val="ae"/>
        <w:numPr>
          <w:ilvl w:val="0"/>
          <w:numId w:val="12"/>
        </w:num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415148" w:rsidRDefault="00B75B69" w:rsidP="00E84AF7">
      <w:pPr>
        <w:pStyle w:val="ae"/>
        <w:numPr>
          <w:ilvl w:val="0"/>
          <w:numId w:val="12"/>
        </w:num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изложение (пересказ) основного содержания прочитанного текста; </w:t>
      </w:r>
    </w:p>
    <w:p w:rsidR="00B75B69" w:rsidRPr="00415148" w:rsidRDefault="00B75B69" w:rsidP="00E84AF7">
      <w:pPr>
        <w:pStyle w:val="ae"/>
        <w:numPr>
          <w:ilvl w:val="0"/>
          <w:numId w:val="12"/>
        </w:num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B75B69" w:rsidRPr="00B75B69" w:rsidRDefault="00B75B69" w:rsidP="00D04B75">
      <w:pPr>
        <w:autoSpaceDE w:val="0"/>
        <w:autoSpaceDN w:val="0"/>
        <w:spacing w:before="72" w:after="0"/>
        <w:ind w:left="180"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— 7-8 фраз.</w:t>
      </w:r>
    </w:p>
    <w:p w:rsidR="00415148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Аудирование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CB4C4C" w:rsidRDefault="00B75B69" w:rsidP="00D04B75">
      <w:pPr>
        <w:tabs>
          <w:tab w:val="left" w:pos="180"/>
        </w:tabs>
        <w:autoSpaceDE w:val="0"/>
        <w:autoSpaceDN w:val="0"/>
        <w:spacing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15148" w:rsidRPr="00B75B69" w:rsidRDefault="00415148" w:rsidP="00D04B75">
      <w:pPr>
        <w:tabs>
          <w:tab w:val="left" w:pos="180"/>
        </w:tabs>
        <w:autoSpaceDE w:val="0"/>
        <w:autoSpaceDN w:val="0"/>
        <w:spacing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415148" w:rsidRDefault="00415148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</w:t>
      </w:r>
      <w:r w:rsidR="00CB4C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аудирования — до 1,5 минут.</w:t>
      </w:r>
    </w:p>
    <w:p w:rsidR="00CB4C4C" w:rsidRDefault="00CB4C4C" w:rsidP="00D04B75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Смысловое чтение </w:t>
      </w:r>
    </w:p>
    <w:p w:rsidR="00CB4C4C" w:rsidRPr="00B75B69" w:rsidRDefault="00CB4C4C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B4C4C" w:rsidRPr="00B75B69" w:rsidRDefault="00CB4C4C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умение определять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CB4C4C" w:rsidRPr="00B75B69" w:rsidRDefault="00CB4C4C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CB4C4C" w:rsidRPr="00B75B69" w:rsidRDefault="00CB4C4C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Чтение несплошных текстов (таблиц) и понимание представленной в них информации.</w:t>
      </w:r>
    </w:p>
    <w:p w:rsidR="00CB4C4C" w:rsidRPr="00B75B69" w:rsidRDefault="00CB4C4C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:rsidR="00CB4C4C" w:rsidRDefault="00CB4C4C" w:rsidP="00D04B75">
      <w:pPr>
        <w:autoSpaceDE w:val="0"/>
        <w:autoSpaceDN w:val="0"/>
        <w:spacing w:before="70" w:after="0"/>
        <w:ind w:left="180"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— 250-300 слов.</w:t>
      </w:r>
    </w:p>
    <w:p w:rsidR="00CB4C4C" w:rsidRDefault="00CB4C4C" w:rsidP="00D04B75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Письменная речь </w:t>
      </w:r>
    </w:p>
    <w:p w:rsidR="00CB4C4C" w:rsidRDefault="00CB4C4C" w:rsidP="00D04B75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азвитие умений письменной речи:</w:t>
      </w:r>
    </w:p>
    <w:p w:rsidR="00CB4C4C" w:rsidRDefault="00CB4C4C" w:rsidP="00E84AF7">
      <w:pPr>
        <w:pStyle w:val="ae"/>
        <w:numPr>
          <w:ilvl w:val="0"/>
          <w:numId w:val="13"/>
        </w:num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B4C4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B4C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CB4C4C" w:rsidRDefault="00CB4C4C" w:rsidP="00E84AF7">
      <w:pPr>
        <w:pStyle w:val="ae"/>
        <w:numPr>
          <w:ilvl w:val="0"/>
          <w:numId w:val="13"/>
        </w:num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B4C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англоговорящих странах; </w:t>
      </w:r>
    </w:p>
    <w:p w:rsidR="00CB4C4C" w:rsidRDefault="00CB4C4C" w:rsidP="00E84AF7">
      <w:pPr>
        <w:pStyle w:val="ae"/>
        <w:numPr>
          <w:ilvl w:val="0"/>
          <w:numId w:val="13"/>
        </w:num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B4C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характера: сообщать краткие сведения о себе; расспрашивать друга/подругу по переписке о его/её увлечениях; </w:t>
      </w:r>
    </w:p>
    <w:p w:rsidR="00CB4C4C" w:rsidRPr="00CB4C4C" w:rsidRDefault="00CB4C4C" w:rsidP="00E84AF7">
      <w:pPr>
        <w:pStyle w:val="ae"/>
        <w:numPr>
          <w:ilvl w:val="0"/>
          <w:numId w:val="13"/>
        </w:num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B4C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70 слов; </w:t>
      </w:r>
    </w:p>
    <w:p w:rsidR="00CB4C4C" w:rsidRPr="00CB4C4C" w:rsidRDefault="00CB4C4C" w:rsidP="00E84AF7">
      <w:pPr>
        <w:pStyle w:val="ae"/>
        <w:numPr>
          <w:ilvl w:val="0"/>
          <w:numId w:val="13"/>
        </w:num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B4C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CB4C4C" w:rsidRDefault="00CB4C4C" w:rsidP="00D04B75">
      <w:pPr>
        <w:tabs>
          <w:tab w:val="left" w:pos="180"/>
        </w:tabs>
        <w:autoSpaceDE w:val="0"/>
        <w:autoSpaceDN w:val="0"/>
        <w:spacing w:before="192" w:after="0"/>
        <w:ind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ЯЗЫКОВЫЕ ЗНАНИЯ И УМЕНИЯ </w:t>
      </w:r>
    </w:p>
    <w:p w:rsidR="00CB4C4C" w:rsidRDefault="00CB4C4C" w:rsidP="00D04B75">
      <w:pPr>
        <w:tabs>
          <w:tab w:val="left" w:pos="180"/>
        </w:tabs>
        <w:autoSpaceDE w:val="0"/>
        <w:autoSpaceDN w:val="0"/>
        <w:spacing w:before="192" w:after="0"/>
        <w:ind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Фонетическая сторона речи </w:t>
      </w:r>
    </w:p>
    <w:p w:rsidR="00CB4C4C" w:rsidRPr="00B75B69" w:rsidRDefault="00CB4C4C" w:rsidP="00D04B75">
      <w:pPr>
        <w:tabs>
          <w:tab w:val="left" w:pos="180"/>
        </w:tabs>
        <w:autoSpaceDE w:val="0"/>
        <w:autoSpaceDN w:val="0"/>
        <w:spacing w:before="192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CB4C4C" w:rsidRPr="00B75B69" w:rsidRDefault="00CB4C4C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B4C4C" w:rsidRPr="00B75B69" w:rsidRDefault="00CB4C4C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B4C4C" w:rsidRPr="00B75B69" w:rsidRDefault="00CB4C4C" w:rsidP="00D04B75">
      <w:pPr>
        <w:autoSpaceDE w:val="0"/>
        <w:autoSpaceDN w:val="0"/>
        <w:spacing w:before="70" w:after="0"/>
        <w:ind w:left="180"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— до 95 слов.</w:t>
      </w:r>
    </w:p>
    <w:p w:rsidR="00CB4C4C" w:rsidRDefault="00CB4C4C" w:rsidP="00D04B75">
      <w:pPr>
        <w:autoSpaceDE w:val="0"/>
        <w:autoSpaceDN w:val="0"/>
        <w:spacing w:before="190" w:after="0"/>
        <w:ind w:left="180"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Графика, орфография и пунктуация</w:t>
      </w:r>
    </w:p>
    <w:p w:rsidR="00CB4C4C" w:rsidRPr="00B75B69" w:rsidRDefault="00CB4C4C" w:rsidP="00D04B75">
      <w:pPr>
        <w:autoSpaceDE w:val="0"/>
        <w:autoSpaceDN w:val="0"/>
        <w:spacing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CB4C4C" w:rsidRPr="00B75B69" w:rsidRDefault="00CB4C4C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CB4C4C" w:rsidRPr="00B75B69" w:rsidRDefault="00CB4C4C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CB4C4C" w:rsidRDefault="00CB4C4C" w:rsidP="00D04B75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Лексическая сторона речи </w:t>
      </w:r>
    </w:p>
    <w:p w:rsidR="00CB4C4C" w:rsidRPr="00B75B69" w:rsidRDefault="00CB4C4C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B4C4C" w:rsidRPr="00B75B69" w:rsidRDefault="00CB4C4C" w:rsidP="00D04B75">
      <w:pPr>
        <w:tabs>
          <w:tab w:val="left" w:pos="180"/>
        </w:tabs>
        <w:autoSpaceDE w:val="0"/>
        <w:autoSpaceDN w:val="0"/>
        <w:spacing w:before="72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CB4C4C" w:rsidRPr="00B75B69" w:rsidRDefault="00CB4C4C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CB4C4C" w:rsidRDefault="00CB4C4C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CB4C4C" w:rsidRPr="00B75B69" w:rsidRDefault="00CB4C4C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при помощи суффикса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имён  прилагательных при помощи суффиксов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typical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amazing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less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useless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impressive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B4C4C" w:rsidRPr="00B75B69" w:rsidRDefault="00CB4C4C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Синонимы. Антонимы. Интернациональные слова.</w:t>
      </w:r>
    </w:p>
    <w:p w:rsidR="00CB4C4C" w:rsidRDefault="00CB4C4C" w:rsidP="00D04B75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Грамматическая сторона речи </w:t>
      </w:r>
    </w:p>
    <w:p w:rsidR="00CB4C4C" w:rsidRPr="00B75B69" w:rsidRDefault="00CB4C4C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B4C4C" w:rsidRPr="00B75B69" w:rsidRDefault="00CB4C4C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определительными с союзными словами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B4C4C" w:rsidRPr="00B75B69" w:rsidRDefault="00CB4C4C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времени с союзами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since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B4C4C" w:rsidRPr="00B75B69" w:rsidRDefault="00CB4C4C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 с конструкциями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notso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B4C4C" w:rsidRPr="00B75B69" w:rsidRDefault="00CB4C4C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PastContinuousTense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B4C4C" w:rsidRPr="00B75B69" w:rsidRDefault="00CB4C4C" w:rsidP="00D04B75">
      <w:pPr>
        <w:tabs>
          <w:tab w:val="left" w:pos="180"/>
        </w:tabs>
        <w:autoSpaceDE w:val="0"/>
        <w:autoSpaceDN w:val="0"/>
        <w:spacing w:before="72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PastContinuousTense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B4C4C" w:rsidRPr="00B75B69" w:rsidRDefault="00CB4C4C" w:rsidP="00D04B75">
      <w:pPr>
        <w:autoSpaceDE w:val="0"/>
        <w:autoSpaceDN w:val="0"/>
        <w:spacing w:before="72" w:after="0"/>
        <w:ind w:righ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 глаголы и их эквиваленты (can/be able to, must/ have to, may, should, need).</w:t>
      </w:r>
    </w:p>
    <w:p w:rsidR="00CB4C4C" w:rsidRPr="00B75B69" w:rsidRDefault="00CB4C4C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 выражающие количество (little/a little, few/a few).</w:t>
      </w:r>
    </w:p>
    <w:p w:rsidR="00CB4C4C" w:rsidRPr="00B75B69" w:rsidRDefault="00CB4C4C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Возвратные, неопределённые местоимения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и их производные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somebody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anybody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anything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производные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everybody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.) в повествовательных (утвердительных и отрицательных) и вопросительных предложениях.</w:t>
      </w:r>
    </w:p>
    <w:p w:rsidR="00CB4C4C" w:rsidRPr="00B75B69" w:rsidRDefault="00CB4C4C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Числительные для обозначения дат и больших чисел (100-1000).</w:t>
      </w:r>
    </w:p>
    <w:p w:rsidR="00CB4C4C" w:rsidRDefault="00CB4C4C" w:rsidP="00D04B75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CB4C4C" w:rsidRDefault="00CB4C4C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CB4C4C" w:rsidRDefault="00CB4C4C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CB4C4C" w:rsidRPr="00B75B69" w:rsidRDefault="00CB4C4C" w:rsidP="00D04B75">
      <w:pPr>
        <w:autoSpaceDE w:val="0"/>
        <w:autoSpaceDN w:val="0"/>
        <w:spacing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:rsidR="00C6497B" w:rsidRDefault="00CB4C4C" w:rsidP="00D04B75">
      <w:p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умений: </w:t>
      </w:r>
    </w:p>
    <w:p w:rsidR="00C6497B" w:rsidRPr="00C6497B" w:rsidRDefault="00CB4C4C" w:rsidP="00E84AF7">
      <w:pPr>
        <w:pStyle w:val="ae"/>
        <w:numPr>
          <w:ilvl w:val="0"/>
          <w:numId w:val="14"/>
        </w:num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4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</w:p>
    <w:p w:rsidR="00C6497B" w:rsidRPr="00C6497B" w:rsidRDefault="00CB4C4C" w:rsidP="00E84AF7">
      <w:pPr>
        <w:pStyle w:val="ae"/>
        <w:numPr>
          <w:ilvl w:val="0"/>
          <w:numId w:val="14"/>
        </w:num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4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анкете, формуляре);</w:t>
      </w:r>
    </w:p>
    <w:p w:rsidR="00C6497B" w:rsidRPr="00C6497B" w:rsidRDefault="00CB4C4C" w:rsidP="00E84AF7">
      <w:pPr>
        <w:pStyle w:val="ae"/>
        <w:numPr>
          <w:ilvl w:val="0"/>
          <w:numId w:val="14"/>
        </w:num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4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кратко представлять Россию и страну/страны изучаемого языка; </w:t>
      </w:r>
    </w:p>
    <w:p w:rsidR="00C6497B" w:rsidRPr="00C6497B" w:rsidRDefault="00CB4C4C" w:rsidP="00E84AF7">
      <w:pPr>
        <w:pStyle w:val="ae"/>
        <w:numPr>
          <w:ilvl w:val="0"/>
          <w:numId w:val="14"/>
        </w:num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4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</w:p>
    <w:p w:rsidR="00CB4C4C" w:rsidRPr="00C6497B" w:rsidRDefault="00CB4C4C" w:rsidP="00E84AF7">
      <w:pPr>
        <w:pStyle w:val="ae"/>
        <w:numPr>
          <w:ilvl w:val="0"/>
          <w:numId w:val="14"/>
        </w:num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4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CB4C4C" w:rsidRDefault="00CB4C4C" w:rsidP="00D04B75">
      <w:pPr>
        <w:autoSpaceDE w:val="0"/>
        <w:autoSpaceDN w:val="0"/>
        <w:spacing w:before="190" w:after="0"/>
        <w:ind w:left="180"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КОМПЕНСАТОРНЫЕ УМЕНИЯ </w:t>
      </w:r>
    </w:p>
    <w:p w:rsidR="00CB4C4C" w:rsidRPr="00B75B69" w:rsidRDefault="00CB4C4C" w:rsidP="00D04B75">
      <w:pPr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догадки, в том числе контекстуальной.</w:t>
      </w:r>
    </w:p>
    <w:p w:rsidR="00CB4C4C" w:rsidRPr="00B75B69" w:rsidRDefault="00CB4C4C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CB4C4C" w:rsidRDefault="00CB4C4C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тексте запрашиваемой информации.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6497B" w:rsidRPr="00B75B69" w:rsidRDefault="00C6497B" w:rsidP="00D04B75">
      <w:pPr>
        <w:autoSpaceDE w:val="0"/>
        <w:autoSpaceDN w:val="0"/>
        <w:spacing w:before="262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6497B" w:rsidRDefault="00C6497B" w:rsidP="00D04B75">
      <w:pPr>
        <w:tabs>
          <w:tab w:val="left" w:pos="180"/>
        </w:tabs>
        <w:autoSpaceDE w:val="0"/>
        <w:autoSpaceDN w:val="0"/>
        <w:spacing w:before="166" w:after="0"/>
        <w:ind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УМЕНИЯ </w:t>
      </w:r>
    </w:p>
    <w:p w:rsidR="00C6497B" w:rsidRPr="00B75B69" w:rsidRDefault="00C6497B" w:rsidP="00D04B75">
      <w:pPr>
        <w:tabs>
          <w:tab w:val="left" w:pos="180"/>
        </w:tabs>
        <w:autoSpaceDE w:val="0"/>
        <w:autoSpaceDN w:val="0"/>
        <w:spacing w:before="166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6497B" w:rsidRPr="00B75B69" w:rsidRDefault="00C6497B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 Семейные праздники. Обязанности по дому.</w:t>
      </w:r>
    </w:p>
    <w:p w:rsidR="00C6497B" w:rsidRPr="00B75B69" w:rsidRDefault="00C6497B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театр, музей, спорт, музыка).</w:t>
      </w:r>
    </w:p>
    <w:p w:rsidR="00C6497B" w:rsidRPr="00B75B69" w:rsidRDefault="00C6497B" w:rsidP="00D04B75">
      <w:pPr>
        <w:autoSpaceDE w:val="0"/>
        <w:autoSpaceDN w:val="0"/>
        <w:spacing w:before="72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</w:t>
      </w:r>
    </w:p>
    <w:p w:rsidR="00C6497B" w:rsidRPr="00B75B69" w:rsidRDefault="00C6497B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C6497B" w:rsidRPr="00B75B69" w:rsidRDefault="00C6497B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C6497B" w:rsidRPr="00B75B69" w:rsidRDefault="00C6497B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Каникулы в различное время года. Виды отдыха. Путешествия по России и зарубежным странам. Природа: дикие и домашние животные. Климат, погода.</w:t>
      </w:r>
    </w:p>
    <w:p w:rsidR="00C6497B" w:rsidRPr="00B75B69" w:rsidRDefault="00C6497B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Жизнь в городе и сельской местности. Описание родного города/села. Транспорт.</w:t>
      </w:r>
    </w:p>
    <w:p w:rsidR="00C6497B" w:rsidRPr="00B75B69" w:rsidRDefault="00C6497B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Средства массовой информации (телевидение, журналы, Интернет).</w:t>
      </w:r>
    </w:p>
    <w:p w:rsidR="00C6497B" w:rsidRPr="00B75B69" w:rsidRDefault="00C6497B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C6497B" w:rsidRPr="00B75B69" w:rsidRDefault="00C6497B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учёные, писатели, поэты, спортсмены.</w:t>
      </w:r>
    </w:p>
    <w:p w:rsidR="0009159A" w:rsidRDefault="00EE6C46" w:rsidP="00D04B75">
      <w:pPr>
        <w:tabs>
          <w:tab w:val="left" w:pos="180"/>
        </w:tabs>
        <w:autoSpaceDE w:val="0"/>
        <w:autoSpaceDN w:val="0"/>
        <w:spacing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Говорение </w:t>
      </w:r>
    </w:p>
    <w:p w:rsidR="009D1F2C" w:rsidRDefault="00EE6C46" w:rsidP="00D04B75">
      <w:pPr>
        <w:tabs>
          <w:tab w:val="left" w:pos="180"/>
        </w:tabs>
        <w:autoSpaceDE w:val="0"/>
        <w:autoSpaceDN w:val="0"/>
        <w:spacing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диалогической речи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именно умений вести: диалог этикетного характера, диалог — побуждение к действию, диалог-расспрос; комбинированный диалог, включающий различные виды диалогов: </w:t>
      </w:r>
    </w:p>
    <w:p w:rsidR="009D1F2C" w:rsidRDefault="00EE6C46" w:rsidP="00E84AF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диалог этикетного характера: </w:t>
      </w:r>
      <w:r w:rsidRPr="009D1F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</w:t>
      </w:r>
      <w:r w:rsidRPr="009D1F2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D1F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поздравление; выражать благодарность; вежливо соглашаться на предложение/отказываться от предложения собеседника; </w:t>
      </w:r>
    </w:p>
    <w:p w:rsidR="009D1F2C" w:rsidRDefault="00EE6C46" w:rsidP="00E84AF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диалог </w:t>
      </w:r>
      <w:r w:rsidRPr="009D1F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9D1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побуждение к действию: </w:t>
      </w:r>
      <w:r w:rsidRPr="009D1F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E6C46" w:rsidRPr="009D1F2C" w:rsidRDefault="00EE6C46" w:rsidP="00E84AF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диалог </w:t>
      </w:r>
      <w:r w:rsidRPr="009D1F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9D1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расспрос: </w:t>
      </w:r>
      <w:r w:rsidRPr="009D1F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</w:t>
      </w:r>
      <w:r w:rsidRPr="009D1F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с позиции спрашивающего на позицию отвечающего и наоборот.</w:t>
      </w:r>
    </w:p>
    <w:p w:rsidR="00EE6C46" w:rsidRPr="00B75B69" w:rsidRDefault="00EE6C46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EE6C46" w:rsidRPr="00B75B69" w:rsidRDefault="00EE6C46" w:rsidP="00D04B75">
      <w:pPr>
        <w:autoSpaceDE w:val="0"/>
        <w:autoSpaceDN w:val="0"/>
        <w:spacing w:before="70" w:after="0"/>
        <w:ind w:left="180"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диалога — до 6 реплик со стороны каждого собеседника.</w:t>
      </w:r>
    </w:p>
    <w:p w:rsidR="009D1F2C" w:rsidRDefault="00EE6C46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монологической речи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создание устных  связных  монологических  высказываний с использованием основных коммуникативных типов речи: 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персонажа);повествование/сообщение; </w:t>
      </w:r>
    </w:p>
    <w:p w:rsidR="00EE6C46" w:rsidRPr="00B75B69" w:rsidRDefault="00EE6C46" w:rsidP="00D04B75">
      <w:p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изложение (пересказ) основного содержания прочитанного/прослушанного текста;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краткое изложение результатов выполненной проектной работы.</w:t>
      </w:r>
    </w:p>
    <w:p w:rsidR="00EE6C46" w:rsidRPr="00B75B69" w:rsidRDefault="00EE6C46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EE6C46" w:rsidRPr="00B75B69" w:rsidRDefault="00EE6C46" w:rsidP="00D04B75">
      <w:pPr>
        <w:autoSpaceDE w:val="0"/>
        <w:autoSpaceDN w:val="0"/>
        <w:spacing w:before="70" w:after="0"/>
        <w:ind w:left="180"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— 8-9 фраз.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192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Аудирование </w:t>
      </w:r>
      <w:r w:rsidR="009D1F2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непосредственном общении: п</w:t>
      </w:r>
      <w:r w:rsidR="009D1F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онимание на слух речи учителя  и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одноклассников и вербальная/невербальная реакция на услышанное.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75B69" w:rsidRPr="00B75B69" w:rsidRDefault="00B75B69" w:rsidP="00D04B75">
      <w:pPr>
        <w:autoSpaceDE w:val="0"/>
        <w:autoSpaceDN w:val="0"/>
        <w:spacing w:after="0"/>
        <w:ind w:left="180"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— до 1,5 минуты.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Смысловое чтение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умение определять тему/основную мысль, главные факты/события; прогнозировать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текст (таблица, диаграмма).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— до 350 слов.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Письменная речь 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письменной речи: </w:t>
      </w:r>
    </w:p>
    <w:p w:rsidR="009D1F2C" w:rsidRDefault="00B75B69" w:rsidP="00E84AF7">
      <w:pPr>
        <w:pStyle w:val="ae"/>
        <w:numPr>
          <w:ilvl w:val="0"/>
          <w:numId w:val="16"/>
        </w:num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F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 </w:t>
      </w:r>
    </w:p>
    <w:p w:rsidR="009D1F2C" w:rsidRDefault="00B75B69" w:rsidP="00E84AF7">
      <w:pPr>
        <w:pStyle w:val="ae"/>
        <w:numPr>
          <w:ilvl w:val="0"/>
          <w:numId w:val="16"/>
        </w:num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F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</w:p>
    <w:p w:rsidR="009D1F2C" w:rsidRDefault="00B75B69" w:rsidP="00E84AF7">
      <w:pPr>
        <w:pStyle w:val="ae"/>
        <w:numPr>
          <w:ilvl w:val="0"/>
          <w:numId w:val="16"/>
        </w:num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F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 подпись в соответствии с нормами </w:t>
      </w:r>
      <w:r w:rsidRPr="009D1F2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D1F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неофициального общения, принятыми в стране/странах изучаемого  языка.  Объём  письма — до 90 слов; </w:t>
      </w:r>
    </w:p>
    <w:p w:rsidR="00B75B69" w:rsidRPr="009D1F2C" w:rsidRDefault="00B75B69" w:rsidP="00E84AF7">
      <w:pPr>
        <w:pStyle w:val="ae"/>
        <w:numPr>
          <w:ilvl w:val="0"/>
          <w:numId w:val="16"/>
        </w:num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F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с опорой на образец, план, таблицу. Объём письменного высказывания — до 90 слов.</w:t>
      </w:r>
    </w:p>
    <w:p w:rsidR="00B75B69" w:rsidRPr="00B75B69" w:rsidRDefault="00B75B69" w:rsidP="00D04B75">
      <w:pPr>
        <w:autoSpaceDE w:val="0"/>
        <w:autoSpaceDN w:val="0"/>
        <w:spacing w:before="190" w:after="0"/>
        <w:ind w:left="180"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Фонетическая сторона речи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</w:t>
      </w:r>
    </w:p>
    <w:p w:rsidR="00B75B69" w:rsidRPr="00B75B69" w:rsidRDefault="00B75B69" w:rsidP="00D04B75">
      <w:pPr>
        <w:autoSpaceDE w:val="0"/>
        <w:autoSpaceDN w:val="0"/>
        <w:spacing w:after="0"/>
        <w:ind w:left="180"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— до 100 слов.</w:t>
      </w:r>
    </w:p>
    <w:p w:rsidR="009D1F2C" w:rsidRDefault="00B75B69" w:rsidP="00D04B75">
      <w:pPr>
        <w:autoSpaceDE w:val="0"/>
        <w:autoSpaceDN w:val="0"/>
        <w:spacing w:before="190" w:after="0"/>
        <w:ind w:left="180"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Графика, орфография и пунктуация </w:t>
      </w:r>
    </w:p>
    <w:p w:rsidR="00B75B69" w:rsidRPr="00B75B69" w:rsidRDefault="00B75B69" w:rsidP="00D04B75">
      <w:pPr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Правильное написание изученных слов.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Лексическая сторона речи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аффиксация: 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префикса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unreality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и при помощи суффиксов:-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ness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darkness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имён  прилагательных при помощи суффиксов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friendly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ous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famous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busy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и наречий при помощи префиксов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informal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independently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impossible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словосложение: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blue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eyed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192" w:after="0"/>
        <w:ind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Грамматическая сторона речи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192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Предложения со сложным дополнением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ComplexObject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Условные предложения реального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Conditional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ConditionalI</w:t>
      </w:r>
      <w:r w:rsidR="009D1F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характера;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tobegoingto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+ инфинитив и формы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FutureSimpleTense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PresentContinuousTense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действия.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usedto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Глаголы в наиболее употребительных формах страдательного залога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PastSimplePassive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D1F2C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Предлоги, употребляемые с глаголами в страдательном залоге. Модальный глагол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might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Наречия, совпадающие по форме с прилагательными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fast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high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D1F2C" w:rsidRPr="001B538A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F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Местоимения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 w:rsidRPr="001B538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another</w:t>
      </w:r>
      <w:r w:rsidRPr="001B5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r w:rsidRPr="001B5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1B5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 w:rsidRPr="001B53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для обозначения больших чисел (до 1 000 000).</w:t>
      </w:r>
    </w:p>
    <w:p w:rsidR="00B75B69" w:rsidRPr="00B75B69" w:rsidRDefault="00B75B69" w:rsidP="00D04B75">
      <w:pPr>
        <w:autoSpaceDE w:val="0"/>
        <w:autoSpaceDN w:val="0"/>
        <w:spacing w:before="190" w:after="0"/>
        <w:ind w:left="180"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75B69" w:rsidRPr="00B75B69" w:rsidRDefault="00B75B69" w:rsidP="00D04B75">
      <w:pPr>
        <w:autoSpaceDE w:val="0"/>
        <w:autoSpaceDN w:val="0"/>
        <w:spacing w:before="19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и использование отдельных социокультурных элементов речевого поведенческого этикета в</w:t>
      </w:r>
    </w:p>
    <w:p w:rsidR="00B75B69" w:rsidRPr="00B75B69" w:rsidRDefault="00B75B69" w:rsidP="00D04B75">
      <w:pPr>
        <w:autoSpaceDE w:val="0"/>
        <w:autoSpaceDN w:val="0"/>
        <w:spacing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 выдающимися  людьми);  с  доступными в языковом отношении образцами поэзии и прозы для подростков на английском языке.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2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правильно оформлять свой адрес на английском языке (в анкете);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кратко представлять Россию и страну/страны изучаемого языка;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B75B69" w:rsidRPr="00B75B69" w:rsidRDefault="00B75B69" w:rsidP="00D04B75">
      <w:pPr>
        <w:autoSpaceDE w:val="0"/>
        <w:autoSpaceDN w:val="0"/>
        <w:spacing w:before="190" w:after="0"/>
        <w:ind w:left="180"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75B69" w:rsidRPr="00B75B69" w:rsidRDefault="00B75B69" w:rsidP="00D04B75">
      <w:pPr>
        <w:autoSpaceDE w:val="0"/>
        <w:autoSpaceDN w:val="0"/>
        <w:spacing w:before="190" w:after="0"/>
        <w:ind w:right="1701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75B69" w:rsidRPr="00B75B69" w:rsidRDefault="00B75B69" w:rsidP="00D04B75">
      <w:pPr>
        <w:autoSpaceDE w:val="0"/>
        <w:autoSpaceDN w:val="0"/>
        <w:spacing w:before="70" w:after="0"/>
        <w:ind w:left="180"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5B69" w:rsidRPr="00B75B69" w:rsidRDefault="00B75B69" w:rsidP="00B75B69">
      <w:pPr>
        <w:autoSpaceDE w:val="0"/>
        <w:autoSpaceDN w:val="0"/>
        <w:spacing w:before="262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04B75" w:rsidRDefault="00B75B69" w:rsidP="00B75B69">
      <w:pPr>
        <w:tabs>
          <w:tab w:val="left" w:pos="180"/>
        </w:tabs>
        <w:autoSpaceDE w:val="0"/>
        <w:autoSpaceDN w:val="0"/>
        <w:spacing w:before="166" w:after="0"/>
        <w:ind w:right="10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УМЕНИЯ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166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Внешность и характер человека/литературного персонажа.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Досуг и увлечения/хобби современного подростка (чтение, кино, театр, музей, спорт, музыка). Здоровый образ жизни: режим труда и отдыха, фитнес, сбалансированное питание. Посещение врача.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 Карманные деньги.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B75B69" w:rsidRPr="00B75B69" w:rsidRDefault="00B75B69" w:rsidP="00D04B75">
      <w:pPr>
        <w:autoSpaceDE w:val="0"/>
        <w:autoSpaceDN w:val="0"/>
        <w:spacing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отдыха в различное время года. Путешествия по России и зарубежным странам.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Природа: флора и фауна. Проблемы экологии. Климат, погода. Стихийные бедствия.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Условия  проживания   в   городской/сельской   местности. Транспорт.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Средства массовой информации (телевидение, радио, пресса, Интернет).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D04B75" w:rsidRDefault="00B75B69" w:rsidP="00D04B75">
      <w:pPr>
        <w:tabs>
          <w:tab w:val="left" w:pos="180"/>
        </w:tabs>
        <w:autoSpaceDE w:val="0"/>
        <w:autoSpaceDN w:val="0"/>
        <w:spacing w:before="192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Говорение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 коммуникативных  умений  </w:t>
      </w: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диалогической  речи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именно умений вести разные виды диалогов (диалог этикетного характера, диалог — побуждение к действию, диалог — расспрос; комбинированный диалог, включающий различные виды диалогов):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192" w:after="0"/>
        <w:ind w:right="170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диалог этикетного характера: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начинать, поддерживать и заканчивать  разговор,  вежливо переспрашивать; 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диалог — побуждение к действию: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диалог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расспрос: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B75B69" w:rsidRPr="00B75B69" w:rsidRDefault="00B75B69" w:rsidP="00D04B75">
      <w:pPr>
        <w:autoSpaceDE w:val="0"/>
        <w:autoSpaceDN w:val="0"/>
        <w:spacing w:before="70" w:after="0"/>
        <w:ind w:left="180"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диалога — до 7 реплик со стороны каждого собеседника.</w:t>
      </w:r>
    </w:p>
    <w:p w:rsidR="00D04B75" w:rsidRDefault="00B75B69" w:rsidP="00D04B75">
      <w:pPr>
        <w:tabs>
          <w:tab w:val="left" w:pos="180"/>
        </w:tabs>
        <w:autoSpaceDE w:val="0"/>
        <w:autoSpaceDN w:val="0"/>
        <w:spacing w:before="70" w:after="0"/>
        <w:ind w:left="426" w:right="170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Развитие коммуникативных умений </w:t>
      </w: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монологической речи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D04B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 устных   связных   монологических   высказываний с использованием основных коммуникативных типов речи:</w:t>
      </w:r>
    </w:p>
    <w:p w:rsidR="00D04B75" w:rsidRDefault="00B75B69" w:rsidP="00D04B75">
      <w:pPr>
        <w:tabs>
          <w:tab w:val="left" w:pos="180"/>
        </w:tabs>
        <w:autoSpaceDE w:val="0"/>
        <w:autoSpaceDN w:val="0"/>
        <w:spacing w:before="70" w:after="0"/>
        <w:ind w:left="426"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  <w:r w:rsidR="00D04B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выражение и аргументирование своего мнения по отношению к услышанному/прочитанному;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прочитанного/ прослушанного текста;</w:t>
      </w:r>
    </w:p>
    <w:p w:rsidR="00D04B75" w:rsidRDefault="00B75B69" w:rsidP="00D04B75">
      <w:pPr>
        <w:tabs>
          <w:tab w:val="left" w:pos="180"/>
        </w:tabs>
        <w:autoSpaceDE w:val="0"/>
        <w:autoSpaceDN w:val="0"/>
        <w:spacing w:before="70" w:after="0"/>
        <w:ind w:left="426"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составление рассказа по картинкам;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left="426"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изложение результатов выполненной проектной работы.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B75B69" w:rsidRPr="00B75B69" w:rsidRDefault="00B75B69" w:rsidP="00D04B75">
      <w:pPr>
        <w:autoSpaceDE w:val="0"/>
        <w:autoSpaceDN w:val="0"/>
        <w:spacing w:before="70" w:after="0"/>
        <w:ind w:left="180"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— 9-10 фраз.</w:t>
      </w:r>
    </w:p>
    <w:p w:rsidR="00D04B75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Аудирование </w:t>
      </w:r>
    </w:p>
    <w:p w:rsidR="00B75B69" w:rsidRPr="00D04B75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B75B69" w:rsidRPr="00B75B69" w:rsidRDefault="00B75B69" w:rsidP="00D04B75">
      <w:pPr>
        <w:autoSpaceDE w:val="0"/>
        <w:autoSpaceDN w:val="0"/>
        <w:spacing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75B69" w:rsidRPr="00B75B69" w:rsidRDefault="00B75B69" w:rsidP="00D04B75">
      <w:pPr>
        <w:autoSpaceDE w:val="0"/>
        <w:autoSpaceDN w:val="0"/>
        <w:spacing w:before="70" w:after="0"/>
        <w:ind w:left="180"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— до 2 минут.</w:t>
      </w:r>
    </w:p>
    <w:p w:rsidR="00D04B75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Смысловое чтение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пониманием содержания.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 пониманием основного содержания текста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предполагает умения: определять тему/основную мысль, выделять главные факты/события (опуская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 пониманием нужной/интересующей/запрашиваемой информации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B75B69" w:rsidRPr="00B75B69" w:rsidRDefault="00D04B75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B75B69"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тение несплошных текстов (таблиц, диаграмм, схем) и понимание представленной в них информации.</w:t>
      </w:r>
    </w:p>
    <w:p w:rsidR="00B75B69" w:rsidRPr="00B75B69" w:rsidRDefault="00B75B69" w:rsidP="00D04B75">
      <w:pPr>
        <w:autoSpaceDE w:val="0"/>
        <w:autoSpaceDN w:val="0"/>
        <w:spacing w:before="72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 полным пониманием содержания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— 350-500 слов.</w:t>
      </w:r>
    </w:p>
    <w:p w:rsidR="00D04B75" w:rsidRDefault="00B75B69" w:rsidP="00D04B75">
      <w:pPr>
        <w:autoSpaceDE w:val="0"/>
        <w:autoSpaceDN w:val="0"/>
        <w:spacing w:before="190" w:after="0"/>
        <w:ind w:left="180"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Письменная речь </w:t>
      </w:r>
    </w:p>
    <w:p w:rsidR="00D04B75" w:rsidRDefault="00B75B69" w:rsidP="00D04B75">
      <w:pPr>
        <w:autoSpaceDE w:val="0"/>
        <w:autoSpaceDN w:val="0"/>
        <w:spacing w:before="190" w:after="0"/>
        <w:ind w:left="180"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D04B75" w:rsidRPr="00D04B75" w:rsidRDefault="00B75B69" w:rsidP="00E84AF7">
      <w:pPr>
        <w:pStyle w:val="ae"/>
        <w:numPr>
          <w:ilvl w:val="0"/>
          <w:numId w:val="17"/>
        </w:numPr>
        <w:autoSpaceDE w:val="0"/>
        <w:autoSpaceDN w:val="0"/>
        <w:spacing w:before="19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4B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составление плана/тезисов устного или письменного сообщения; </w:t>
      </w:r>
      <w:r w:rsidRPr="00D04B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4B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формуляров: сообщение о себе основных сведений в соответствии с нормами,принятыми в стране/странах изучаемого языка; </w:t>
      </w:r>
    </w:p>
    <w:p w:rsidR="00D04B75" w:rsidRPr="00D04B75" w:rsidRDefault="00B75B69" w:rsidP="00E84AF7">
      <w:pPr>
        <w:pStyle w:val="ae"/>
        <w:numPr>
          <w:ilvl w:val="0"/>
          <w:numId w:val="17"/>
        </w:numPr>
        <w:autoSpaceDE w:val="0"/>
        <w:autoSpaceDN w:val="0"/>
        <w:spacing w:before="19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4B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</w:t>
      </w:r>
    </w:p>
    <w:p w:rsidR="00D04B75" w:rsidRDefault="00B75B69" w:rsidP="00E84AF7">
      <w:pPr>
        <w:pStyle w:val="ae"/>
        <w:numPr>
          <w:ilvl w:val="0"/>
          <w:numId w:val="17"/>
        </w:numPr>
        <w:autoSpaceDE w:val="0"/>
        <w:autoSpaceDN w:val="0"/>
        <w:spacing w:before="19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4B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оформлять обращение, завершающую фразу и подпись в соответствии с нормами неофициального общения, принятыми в стране/ странах изучаемого языка.Объём письма — до 110 слов; </w:t>
      </w:r>
      <w:r w:rsidRPr="00D04B7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75B69" w:rsidRPr="00D04B75" w:rsidRDefault="00B75B69" w:rsidP="00E84AF7">
      <w:pPr>
        <w:pStyle w:val="ae"/>
        <w:numPr>
          <w:ilvl w:val="0"/>
          <w:numId w:val="17"/>
        </w:numPr>
        <w:autoSpaceDE w:val="0"/>
        <w:autoSpaceDN w:val="0"/>
        <w:spacing w:before="19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4B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110 слов.</w:t>
      </w:r>
    </w:p>
    <w:p w:rsidR="00D04B75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ЯЗЫКОВЫЕ ЗНАНИЯ И УМЕНИЯ </w:t>
      </w:r>
    </w:p>
    <w:p w:rsidR="00D04B75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Фонетическая сторона речи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— до 110 слов.</w:t>
      </w:r>
    </w:p>
    <w:p w:rsidR="00EC2188" w:rsidRDefault="00B75B69" w:rsidP="00D04B75">
      <w:pPr>
        <w:autoSpaceDE w:val="0"/>
        <w:autoSpaceDN w:val="0"/>
        <w:spacing w:before="190" w:after="0"/>
        <w:ind w:left="180"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Графика, орфография и пунктуация </w:t>
      </w:r>
    </w:p>
    <w:p w:rsidR="00B75B69" w:rsidRPr="00D04B75" w:rsidRDefault="00B75B69" w:rsidP="00EC2188">
      <w:pPr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firstly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firstofall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secondly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finally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ontheonehand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ontheotherhand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 апострофа.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Лексическая сторона речи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75B69" w:rsidRPr="00B75B69" w:rsidRDefault="00B75B69" w:rsidP="00D04B75">
      <w:pPr>
        <w:autoSpaceDE w:val="0"/>
        <w:autoSpaceDN w:val="0"/>
        <w:spacing w:before="72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— 1050 лексических единиц для продуктивного использования (включая лексические единицы, изученные  ранее) и 1250 лексических единиц для рецептивного усвоения (включая 1050 лексических единиц  продуктивного  минимума).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EC2188" w:rsidRDefault="00B75B69" w:rsidP="00EC2188">
      <w:p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аффиксация: </w:t>
      </w:r>
    </w:p>
    <w:p w:rsidR="00EC2188" w:rsidRDefault="00B75B69" w:rsidP="00EC2188">
      <w:p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имен существительных при помощи суффиксов: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ance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ence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performance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residence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ity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activity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ship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friendship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образование имен прилагательных при помощи префикса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inter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имен прилагательных при помощи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interesting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EC2188" w:rsidRDefault="00B75B69" w:rsidP="00EC2188">
      <w:p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 конверсия: </w:t>
      </w:r>
    </w:p>
    <w:p w:rsidR="00EC2188" w:rsidRDefault="00B75B69" w:rsidP="00EC2188">
      <w:pPr>
        <w:tabs>
          <w:tab w:val="left" w:pos="180"/>
        </w:tabs>
        <w:autoSpaceDE w:val="0"/>
        <w:autoSpaceDN w:val="0"/>
        <w:spacing w:before="7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имени существительного от неопределённой формы глагола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towalk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awalk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75B69" w:rsidRPr="00B75B69" w:rsidRDefault="00B75B69" w:rsidP="00EC2188">
      <w:pPr>
        <w:tabs>
          <w:tab w:val="left" w:pos="180"/>
        </w:tabs>
        <w:autoSpaceDE w:val="0"/>
        <w:autoSpaceDN w:val="0"/>
        <w:spacing w:before="70" w:after="0"/>
        <w:ind w:right="170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глагола от имени существительного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имени существительного от прилагательного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rich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therich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Различные средства связи в тексте для обеспечения его целостности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firstly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however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finally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atlast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Грамматическая сторона речи </w:t>
      </w:r>
    </w:p>
    <w:p w:rsidR="00B75B69" w:rsidRPr="00B75B69" w:rsidRDefault="00B75B69" w:rsidP="00EC2188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5B69" w:rsidRPr="00B75B69" w:rsidRDefault="00B75B69" w:rsidP="00EC2188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со сложным дополнением (Complex Object) (I saw her cross/crossing the road.).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2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PastPerfectTense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Согласование времен в рамках сложного предложения.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Согласование подлежащего, выраженного собирательным существительным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family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police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со сказуемым.</w:t>
      </w:r>
    </w:p>
    <w:p w:rsidR="00B75B69" w:rsidRPr="00B75B69" w:rsidRDefault="00B75B69" w:rsidP="00EC2188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 с глаголами на -ing: to love/hate doing something.</w:t>
      </w:r>
    </w:p>
    <w:p w:rsidR="00B75B69" w:rsidRPr="00B75B69" w:rsidRDefault="00B75B69" w:rsidP="00EC2188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Конструкции, содержащие глаголы-связки to be/to look/to feel/to seem.</w:t>
      </w:r>
    </w:p>
    <w:p w:rsidR="00B75B69" w:rsidRPr="00B75B69" w:rsidRDefault="00B75B69" w:rsidP="00EC2188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 be/get used to + инфинитив глагола; be/get used to + инфинитив глагола; be/get used to doing something; be/get used to something.</w:t>
      </w:r>
    </w:p>
    <w:p w:rsidR="00B75B69" w:rsidRPr="00B75B69" w:rsidRDefault="00B75B69" w:rsidP="00EC2188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 both … and … .</w:t>
      </w:r>
    </w:p>
    <w:p w:rsidR="00B75B69" w:rsidRPr="00B75B69" w:rsidRDefault="00B75B69" w:rsidP="00EC2188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smth).</w:t>
      </w:r>
    </w:p>
    <w:p w:rsidR="00B75B69" w:rsidRPr="00B75B69" w:rsidRDefault="00B75B69" w:rsidP="00EC2188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B75B69" w:rsidRPr="00B75B69" w:rsidRDefault="00B75B69" w:rsidP="00EC2188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Модальные глаголы в косвенной речи в настоящем и прошедшем времени.</w:t>
      </w:r>
    </w:p>
    <w:p w:rsidR="00B75B69" w:rsidRPr="00B75B69" w:rsidRDefault="00B75B69" w:rsidP="00EC2188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Неличные формы глагола (инфинитив, герундий, причастия настоящего и прошедшего времени). Наречия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enough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75B69" w:rsidRPr="00B75B69" w:rsidRDefault="00B75B69" w:rsidP="00EC2188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Отрицательные местоимения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(и его производные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nobody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nothing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СОЦИОКУЛЬТУРНЫЕ ЗНАНИЯ И УМЕНИЯ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 выдающимися  людьми); с доступными в языковом отношении образцами поэзии и прозы для подростков на английском языке.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B75B69" w:rsidRPr="00B75B69" w:rsidRDefault="00B75B69" w:rsidP="00EC2188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Соблюдение нормы вежливости в межкультурном общении.</w:t>
      </w:r>
    </w:p>
    <w:p w:rsidR="00B75B69" w:rsidRPr="00B75B69" w:rsidRDefault="00B75B69" w:rsidP="00EC2188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Знание социокультурного портрета родной страны и страны/ стран изучаемого языка: символики, достопримечательностей; культурных особенностей (национальные праздники, традиции), образцовпоэзии и прозы, доступных в языковом отношении.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умений: кратко представлять Россию и страну/страны изучаемого языка (культурные явления, события, достопримечательности); кратко рассказывать о некоторых выдающихся людях родной страны и страны/стран изучаемого языка (учёных, писателях, поэтах,  художниках,  музыкантах,  спортсменах и т. д.); 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КОМПЕНСАТОРНЫЕ УМЕНИЯ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75B69" w:rsidRPr="00B75B69" w:rsidRDefault="00B75B69" w:rsidP="00EC2188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5B69" w:rsidRPr="00B75B69" w:rsidRDefault="00B75B69" w:rsidP="00D04B75">
      <w:pPr>
        <w:autoSpaceDE w:val="0"/>
        <w:autoSpaceDN w:val="0"/>
        <w:spacing w:before="262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166" w:after="0"/>
        <w:ind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УМЕНИЯ </w:t>
      </w:r>
    </w:p>
    <w:p w:rsidR="00B75B69" w:rsidRPr="00B75B69" w:rsidRDefault="00B75B69" w:rsidP="00EC2188">
      <w:pPr>
        <w:tabs>
          <w:tab w:val="left" w:pos="180"/>
        </w:tabs>
        <w:autoSpaceDE w:val="0"/>
        <w:autoSpaceDN w:val="0"/>
        <w:spacing w:before="166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75B69" w:rsidRPr="00B75B69" w:rsidRDefault="00B75B69" w:rsidP="00EC2188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 Конфликты и их разрешение.</w:t>
      </w:r>
    </w:p>
    <w:p w:rsidR="00B75B69" w:rsidRPr="00B75B69" w:rsidRDefault="00B75B69" w:rsidP="00EC2188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театр, музыка, музей, спорт, живопись; компьютерные игры). Роль книги в жизни подростка.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B75B69" w:rsidRPr="00B75B69" w:rsidRDefault="00B75B69" w:rsidP="00EC2188">
      <w:pPr>
        <w:autoSpaceDE w:val="0"/>
        <w:autoSpaceDN w:val="0"/>
        <w:spacing w:before="72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 Карманные деньги. Молодёжная мода.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2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B75B69" w:rsidRPr="00B75B69" w:rsidRDefault="00B75B69" w:rsidP="00EC2188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отдыха в различное время года. Путешествия по России и зарубежным странам. Транспорт. Природа: флора и фауна. Проблемы экологии. Защита окружающей среды. Климат, погода.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Стихийные бедствия.</w:t>
      </w:r>
    </w:p>
    <w:p w:rsidR="00B75B69" w:rsidRPr="00B75B69" w:rsidRDefault="00B75B69" w:rsidP="00EC2188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Средства массовой информации (телевидение, радио, пресса, Интернет).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B75B69" w:rsidRPr="00B75B69" w:rsidRDefault="00B75B69" w:rsidP="00EC2188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Говорение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 коммуникативных  умений  </w:t>
      </w: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диалогической  речи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именно умений вести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комбинированный диалог, включающий различные виды диалогов (этикетный диалог, диалог —побуждение к действию, диалог — расспрос); диалог — обмен мнениями: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диалог этикетного характера: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диалог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побуждение к действию: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диалог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расспрос: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диалог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обмен мнениями: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выражать свою точку мнения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— обмена мнениями.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монологической речи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EC218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</w:t>
      </w:r>
      <w:r w:rsidR="00EC21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ваний с использованием основных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коммуникативных типов речи: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повествование/сообщение;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рассуждение; 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выражение и краткое аргументирование своего мнения по отношению к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услышанному/прочитанному; 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изложение (пересказ) основного содержания прочитанного/прослушанного текста с выражением своего отношения к событиям и фактам, изложенным в тексте; 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составление рассказа по картинкам;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изложение результатов выполненной проектной работы.</w:t>
      </w:r>
    </w:p>
    <w:p w:rsidR="00B75B69" w:rsidRPr="00B75B69" w:rsidRDefault="00B75B69" w:rsidP="00D04B75">
      <w:pPr>
        <w:autoSpaceDE w:val="0"/>
        <w:autoSpaceDN w:val="0"/>
        <w:spacing w:before="72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B75B69" w:rsidRPr="00B75B69" w:rsidRDefault="00B75B69" w:rsidP="00D04B75">
      <w:pPr>
        <w:autoSpaceDE w:val="0"/>
        <w:autoSpaceDN w:val="0"/>
        <w:spacing w:before="70" w:after="0"/>
        <w:ind w:left="180"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— 10-12 фраз.</w:t>
      </w:r>
    </w:p>
    <w:p w:rsidR="00EC2188" w:rsidRDefault="00B75B69" w:rsidP="00EC2188">
      <w:pPr>
        <w:tabs>
          <w:tab w:val="left" w:pos="180"/>
        </w:tabs>
        <w:autoSpaceDE w:val="0"/>
        <w:autoSpaceDN w:val="0"/>
        <w:spacing w:before="190" w:after="0"/>
        <w:ind w:right="170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Аудирование </w:t>
      </w:r>
    </w:p>
    <w:p w:rsidR="00B75B69" w:rsidRPr="00B75B69" w:rsidRDefault="00B75B69" w:rsidP="00EC2188">
      <w:pPr>
        <w:tabs>
          <w:tab w:val="left" w:pos="180"/>
        </w:tabs>
        <w:autoSpaceDE w:val="0"/>
        <w:autoSpaceDN w:val="0"/>
        <w:spacing w:before="190" w:after="0"/>
        <w:ind w:right="170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B75B69" w:rsidRPr="00B75B69" w:rsidRDefault="00B75B69" w:rsidP="00D04B75">
      <w:pPr>
        <w:autoSpaceDE w:val="0"/>
        <w:autoSpaceDN w:val="0"/>
        <w:spacing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аудирования должна соответствовать базовому уровню (А2 —допороговому уровню по общеевропейской шкале).</w:t>
      </w:r>
    </w:p>
    <w:p w:rsidR="00B75B69" w:rsidRPr="00B75B69" w:rsidRDefault="00B75B69" w:rsidP="00EC2188">
      <w:pPr>
        <w:autoSpaceDE w:val="0"/>
        <w:autoSpaceDN w:val="0"/>
        <w:spacing w:before="72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— до 2 минут.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Смысловое чтение 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пониманием содержания текста.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запрашиваемую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 полным пониманием содержания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чтения должна соответствовать базовому уровню (А2 —допороговому уровню по общеевропейской шкале).</w:t>
      </w:r>
    </w:p>
    <w:p w:rsidR="00B75B69" w:rsidRPr="00B75B69" w:rsidRDefault="00B75B69" w:rsidP="00D04B75">
      <w:pPr>
        <w:autoSpaceDE w:val="0"/>
        <w:autoSpaceDN w:val="0"/>
        <w:spacing w:before="70" w:after="0"/>
        <w:ind w:left="180"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— 500-600 слов.</w:t>
      </w:r>
    </w:p>
    <w:p w:rsidR="00EC2188" w:rsidRDefault="00B75B69" w:rsidP="00D04B75">
      <w:pPr>
        <w:autoSpaceDE w:val="0"/>
        <w:autoSpaceDN w:val="0"/>
        <w:spacing w:before="190" w:after="0"/>
        <w:ind w:left="180"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Письменная речь </w:t>
      </w:r>
    </w:p>
    <w:p w:rsidR="00EC2188" w:rsidRDefault="00B75B69" w:rsidP="00D04B75">
      <w:pPr>
        <w:autoSpaceDE w:val="0"/>
        <w:autoSpaceDN w:val="0"/>
        <w:spacing w:before="190" w:after="0"/>
        <w:ind w:left="180"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письменной речи: </w:t>
      </w:r>
    </w:p>
    <w:p w:rsidR="00B75B69" w:rsidRPr="00EC2188" w:rsidRDefault="00B75B69" w:rsidP="00E84AF7">
      <w:pPr>
        <w:pStyle w:val="ae"/>
        <w:numPr>
          <w:ilvl w:val="0"/>
          <w:numId w:val="18"/>
        </w:numPr>
        <w:autoSpaceDE w:val="0"/>
        <w:autoSpaceDN w:val="0"/>
        <w:spacing w:before="19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21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составление плана/тезисов устного или письменного сообщения;</w:t>
      </w:r>
    </w:p>
    <w:p w:rsidR="00EC2188" w:rsidRPr="00EC2188" w:rsidRDefault="00B75B69" w:rsidP="00E84AF7">
      <w:pPr>
        <w:pStyle w:val="ae"/>
        <w:numPr>
          <w:ilvl w:val="0"/>
          <w:numId w:val="18"/>
        </w:numPr>
        <w:tabs>
          <w:tab w:val="left" w:pos="180"/>
        </w:tabs>
        <w:autoSpaceDE w:val="0"/>
        <w:autoSpaceDN w:val="0"/>
        <w:spacing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21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="00EC2188" w:rsidRPr="00EC218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1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языка.Объём письма — до 120 слов; </w:t>
      </w:r>
    </w:p>
    <w:p w:rsidR="00EC2188" w:rsidRPr="00EC2188" w:rsidRDefault="00B75B69" w:rsidP="00E84AF7">
      <w:pPr>
        <w:pStyle w:val="ae"/>
        <w:numPr>
          <w:ilvl w:val="0"/>
          <w:numId w:val="18"/>
        </w:numPr>
        <w:tabs>
          <w:tab w:val="left" w:pos="180"/>
        </w:tabs>
        <w:autoSpaceDE w:val="0"/>
        <w:autoSpaceDN w:val="0"/>
        <w:spacing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21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120 слов;</w:t>
      </w:r>
    </w:p>
    <w:p w:rsidR="00EC2188" w:rsidRPr="00EC2188" w:rsidRDefault="00B75B69" w:rsidP="00E84AF7">
      <w:pPr>
        <w:pStyle w:val="ae"/>
        <w:numPr>
          <w:ilvl w:val="0"/>
          <w:numId w:val="18"/>
        </w:numPr>
        <w:tabs>
          <w:tab w:val="left" w:pos="180"/>
        </w:tabs>
        <w:autoSpaceDE w:val="0"/>
        <w:autoSpaceDN w:val="0"/>
        <w:spacing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21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 с краткой фиксацией содержания прочитанного/прослушанного текста; </w:t>
      </w:r>
      <w:r w:rsidRPr="00EC21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1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преобразование таблицы, схемы в текстовый вариант представления информации; </w:t>
      </w:r>
    </w:p>
    <w:p w:rsidR="00B75B69" w:rsidRPr="00EC2188" w:rsidRDefault="00B75B69" w:rsidP="00E84AF7">
      <w:pPr>
        <w:pStyle w:val="ae"/>
        <w:numPr>
          <w:ilvl w:val="0"/>
          <w:numId w:val="18"/>
        </w:numPr>
        <w:tabs>
          <w:tab w:val="left" w:pos="180"/>
        </w:tabs>
        <w:autoSpaceDE w:val="0"/>
        <w:autoSpaceDN w:val="0"/>
        <w:spacing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21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письменное представление результатов выполненной проектной работы (объём — 100-120 слов).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192" w:after="0"/>
        <w:ind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ЯЗЫКОВЫЕ ЗНАНИЯ И УМЕНИЯ </w:t>
      </w:r>
    </w:p>
    <w:p w:rsidR="00EC2188" w:rsidRDefault="00B75B69" w:rsidP="00D04B75">
      <w:pPr>
        <w:tabs>
          <w:tab w:val="left" w:pos="180"/>
        </w:tabs>
        <w:autoSpaceDE w:val="0"/>
        <w:autoSpaceDN w:val="0"/>
        <w:spacing w:before="192" w:after="0"/>
        <w:ind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Фонетическая сторона речи </w:t>
      </w:r>
    </w:p>
    <w:p w:rsidR="00B75B69" w:rsidRPr="00B75B69" w:rsidRDefault="00B75B69" w:rsidP="001F2B2D">
      <w:pPr>
        <w:tabs>
          <w:tab w:val="left" w:pos="180"/>
        </w:tabs>
        <w:autoSpaceDE w:val="0"/>
        <w:autoSpaceDN w:val="0"/>
        <w:spacing w:before="192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чтения.Выражение модального значения, чувства и эмоции.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75B69" w:rsidRPr="00B75B69" w:rsidRDefault="00B75B69" w:rsidP="00D04B75">
      <w:pPr>
        <w:autoSpaceDE w:val="0"/>
        <w:autoSpaceDN w:val="0"/>
        <w:spacing w:before="70" w:after="0"/>
        <w:ind w:left="180"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— до 110 слов.</w:t>
      </w:r>
    </w:p>
    <w:p w:rsidR="001F2B2D" w:rsidRDefault="00B75B69" w:rsidP="001F2B2D">
      <w:pPr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Графика, орфография и пунктуация </w:t>
      </w:r>
    </w:p>
    <w:p w:rsidR="00B75B69" w:rsidRPr="00B75B69" w:rsidRDefault="00B75B69" w:rsidP="001F2B2D">
      <w:pPr>
        <w:autoSpaceDE w:val="0"/>
        <w:autoSpaceDN w:val="0"/>
        <w:spacing w:before="19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75B69" w:rsidRPr="00B75B69" w:rsidRDefault="00B75B69" w:rsidP="00D04B75">
      <w:pPr>
        <w:autoSpaceDE w:val="0"/>
        <w:autoSpaceDN w:val="0"/>
        <w:spacing w:before="70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firstly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firstofall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secondly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finally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ontheonehand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ontheotherhand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 апострофа.</w:t>
      </w:r>
    </w:p>
    <w:p w:rsidR="00B75B69" w:rsidRPr="00B75B69" w:rsidRDefault="00B75B69" w:rsidP="00D04B75">
      <w:pPr>
        <w:tabs>
          <w:tab w:val="left" w:pos="180"/>
        </w:tabs>
        <w:autoSpaceDE w:val="0"/>
        <w:autoSpaceDN w:val="0"/>
        <w:spacing w:before="72" w:after="0"/>
        <w:ind w:right="170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1F2B2D" w:rsidRDefault="00B75B69" w:rsidP="00D04B75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Лексическая сторона речи 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—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аффиксация: 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0" w:after="0"/>
        <w:ind w:right="170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глаголов с помощью префиксов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over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dis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-; 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0" w:after="0"/>
        <w:ind w:right="170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имён прилагательных с помощью суффиксов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ible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0" w:after="0"/>
        <w:ind w:right="170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имён существительных с помощью отрицательных префиксов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-; </w:t>
      </w:r>
    </w:p>
    <w:p w:rsidR="001F2B2D" w:rsidRDefault="001F2B2D" w:rsidP="001F2B2D">
      <w:pPr>
        <w:tabs>
          <w:tab w:val="left" w:pos="180"/>
        </w:tabs>
        <w:autoSpaceDE w:val="0"/>
        <w:autoSpaceDN w:val="0"/>
        <w:spacing w:before="190" w:after="0"/>
        <w:ind w:right="170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б)</w:t>
      </w:r>
      <w:r w:rsidR="00B75B69"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eight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legged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существительных путём соединения основ существительных с предлогом: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father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law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nice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looking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0" w:after="0"/>
        <w:ind w:right="170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behaved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="001F2B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1F2B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конверсия: </w:t>
      </w:r>
    </w:p>
    <w:p w:rsidR="00B75B69" w:rsidRPr="001F2B2D" w:rsidRDefault="00B75B69" w:rsidP="001F2B2D">
      <w:pPr>
        <w:tabs>
          <w:tab w:val="left" w:pos="180"/>
        </w:tabs>
        <w:autoSpaceDE w:val="0"/>
        <w:autoSpaceDN w:val="0"/>
        <w:spacing w:before="190" w:after="0"/>
        <w:ind w:right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глагола от имени прилагательного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cool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tocool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F2B2D" w:rsidRDefault="00B75B69" w:rsidP="001F2B2D">
      <w:pPr>
        <w:tabs>
          <w:tab w:val="left" w:pos="180"/>
          <w:tab w:val="left" w:pos="7371"/>
        </w:tabs>
        <w:autoSpaceDE w:val="0"/>
        <w:autoSpaceDN w:val="0"/>
        <w:spacing w:before="70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1F2B2D" w:rsidRDefault="00B75B69" w:rsidP="001F2B2D">
      <w:pPr>
        <w:tabs>
          <w:tab w:val="left" w:pos="180"/>
          <w:tab w:val="left" w:pos="7371"/>
        </w:tabs>
        <w:autoSpaceDE w:val="0"/>
        <w:autoSpaceDN w:val="0"/>
        <w:spacing w:before="70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Различные средства связи в тексте для обеспечения его целостности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firstly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however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finally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atlast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1F2B2D" w:rsidRDefault="001F2B2D" w:rsidP="001F2B2D">
      <w:pPr>
        <w:tabs>
          <w:tab w:val="left" w:pos="180"/>
          <w:tab w:val="left" w:pos="7371"/>
        </w:tabs>
        <w:autoSpaceDE w:val="0"/>
        <w:autoSpaceDN w:val="0"/>
        <w:spacing w:before="70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F2B2D" w:rsidRDefault="00B75B69" w:rsidP="001F2B2D">
      <w:pPr>
        <w:tabs>
          <w:tab w:val="left" w:pos="180"/>
          <w:tab w:val="left" w:pos="7371"/>
        </w:tabs>
        <w:autoSpaceDE w:val="0"/>
        <w:autoSpaceDN w:val="0"/>
        <w:spacing w:before="70" w:after="0"/>
        <w:ind w:right="1559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Грамматическая сторона речи </w:t>
      </w:r>
    </w:p>
    <w:p w:rsidR="00B75B69" w:rsidRPr="00B75B69" w:rsidRDefault="00B75B69" w:rsidP="001F2B2D">
      <w:pPr>
        <w:tabs>
          <w:tab w:val="left" w:pos="180"/>
          <w:tab w:val="left" w:pos="7371"/>
        </w:tabs>
        <w:autoSpaceDE w:val="0"/>
        <w:autoSpaceDN w:val="0"/>
        <w:spacing w:before="70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5B69" w:rsidRPr="00B75B69" w:rsidRDefault="00B75B69" w:rsidP="001F2B2D">
      <w:pPr>
        <w:autoSpaceDE w:val="0"/>
        <w:autoSpaceDN w:val="0"/>
        <w:spacing w:before="70" w:after="0"/>
        <w:ind w:left="180" w:right="144"/>
        <w:jc w:val="both"/>
        <w:rPr>
          <w:rFonts w:ascii="Times New Roman" w:hAnsi="Times New Roman" w:cs="Times New Roman"/>
          <w:sz w:val="24"/>
          <w:szCs w:val="24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со сложным дополнением (Complex Object) (I want to have my hair cut.).</w:t>
      </w:r>
    </w:p>
    <w:p w:rsidR="00B75B69" w:rsidRPr="00B75B69" w:rsidRDefault="00B75B69" w:rsidP="001F2B2D">
      <w:pPr>
        <w:autoSpaceDE w:val="0"/>
        <w:autoSpaceDN w:val="0"/>
        <w:spacing w:before="70" w:after="0"/>
        <w:ind w:left="18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Условные предложения нереального характера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ConditionalII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75B69" w:rsidRPr="00B75B69" w:rsidRDefault="00B75B69" w:rsidP="001F2B2D">
      <w:pPr>
        <w:autoSpaceDE w:val="0"/>
        <w:autoSpaceDN w:val="0"/>
        <w:spacing w:before="70" w:after="0"/>
        <w:ind w:left="18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Конструкции для выражения предпочтения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Iprefer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’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dprefer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’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drather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 .</w:t>
      </w:r>
    </w:p>
    <w:p w:rsidR="00B75B69" w:rsidRPr="00B75B69" w:rsidRDefault="00B75B69" w:rsidP="001F2B2D">
      <w:pPr>
        <w:autoSpaceDE w:val="0"/>
        <w:autoSpaceDN w:val="0"/>
        <w:spacing w:before="70" w:after="0"/>
        <w:ind w:left="18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Iwish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 .</w:t>
      </w:r>
    </w:p>
    <w:p w:rsidR="00B75B69" w:rsidRPr="00B75B69" w:rsidRDefault="00B75B69" w:rsidP="001F2B2D">
      <w:pPr>
        <w:autoSpaceDE w:val="0"/>
        <w:autoSpaceDN w:val="0"/>
        <w:spacing w:before="70" w:after="0"/>
        <w:ind w:left="18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either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neither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75B69" w:rsidRPr="00B75B69" w:rsidRDefault="00B75B69" w:rsidP="001F2B2D">
      <w:pPr>
        <w:autoSpaceDE w:val="0"/>
        <w:autoSpaceDN w:val="0"/>
        <w:spacing w:before="70" w:after="0"/>
        <w:ind w:right="1559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Глаголы в видо-временных формах действительного залога в изъявительном наклонении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FutureSimpleTense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PastPerfectTense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PastContinuousTense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PastSimplePassive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PresentPerfectPassive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75B69" w:rsidRPr="00B75B69" w:rsidRDefault="00B75B69" w:rsidP="001F2B2D">
      <w:pPr>
        <w:autoSpaceDE w:val="0"/>
        <w:autoSpaceDN w:val="0"/>
        <w:spacing w:before="72" w:after="0"/>
        <w:ind w:left="18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Порядок следования имён прилагательных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nicelongblondhair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2" w:after="0"/>
        <w:ind w:right="155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2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2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2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элементарного представление о различных вариантах английского языка.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2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Осуществление межличностного и межкультурного общения с использованием знаний онационально-культурных особенностях своей страны </w:t>
      </w:r>
      <w:r w:rsidR="001F2B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страны/стран изучаемого языка.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2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Соблюдение нормы вежливости в межкультурном общении.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2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умений: </w:t>
      </w:r>
    </w:p>
    <w:p w:rsidR="001F2B2D" w:rsidRDefault="001F2B2D" w:rsidP="001F2B2D">
      <w:pPr>
        <w:tabs>
          <w:tab w:val="left" w:pos="180"/>
        </w:tabs>
        <w:autoSpaceDE w:val="0"/>
        <w:autoSpaceDN w:val="0"/>
        <w:spacing w:before="192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B75B69"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2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правильно оформлять свой адрес на английском языке (в анкете); 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2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2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кратко представлять Россию и страну/страны изучаемого языка; </w:t>
      </w:r>
    </w:p>
    <w:p w:rsidR="001F2B2D" w:rsidRDefault="00B75B69" w:rsidP="001F2B2D">
      <w:pPr>
        <w:tabs>
          <w:tab w:val="left" w:pos="180"/>
        </w:tabs>
        <w:autoSpaceDE w:val="0"/>
        <w:autoSpaceDN w:val="0"/>
        <w:spacing w:before="192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</w:t>
      </w:r>
      <w:r w:rsidR="001F2B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питании,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достпримечательности); </w:t>
      </w:r>
    </w:p>
    <w:p w:rsidR="00166B04" w:rsidRDefault="00B75B69" w:rsidP="001F2B2D">
      <w:pPr>
        <w:tabs>
          <w:tab w:val="left" w:pos="180"/>
        </w:tabs>
        <w:autoSpaceDE w:val="0"/>
        <w:autoSpaceDN w:val="0"/>
        <w:spacing w:before="192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75B69" w:rsidRPr="00B75B69" w:rsidRDefault="00B75B69" w:rsidP="001F2B2D">
      <w:pPr>
        <w:tabs>
          <w:tab w:val="left" w:pos="180"/>
        </w:tabs>
        <w:autoSpaceDE w:val="0"/>
        <w:autoSpaceDN w:val="0"/>
        <w:spacing w:before="192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оказывать помощь зарубежным гостям в ситуациях повседневного общения (объяснить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местонахождение объекта, сообщить возможный маршрут, уточнить часы работы и т. д.).</w:t>
      </w:r>
    </w:p>
    <w:p w:rsidR="00166B04" w:rsidRDefault="00B75B69" w:rsidP="00166B04">
      <w:pPr>
        <w:tabs>
          <w:tab w:val="left" w:pos="180"/>
        </w:tabs>
        <w:autoSpaceDE w:val="0"/>
        <w:autoSpaceDN w:val="0"/>
        <w:spacing w:before="190" w:after="0"/>
        <w:ind w:right="14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КОМПЕНСАТОРНЫЕ УМЕНИЯ </w:t>
      </w:r>
    </w:p>
    <w:p w:rsidR="00166B04" w:rsidRDefault="00B75B69" w:rsidP="00166B04">
      <w:pPr>
        <w:tabs>
          <w:tab w:val="left" w:pos="180"/>
        </w:tabs>
        <w:autoSpaceDE w:val="0"/>
        <w:autoSpaceDN w:val="0"/>
        <w:spacing w:before="190" w:after="0"/>
        <w:ind w:right="14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66B04" w:rsidRDefault="00B75B69" w:rsidP="00166B04">
      <w:pPr>
        <w:tabs>
          <w:tab w:val="left" w:pos="180"/>
        </w:tabs>
        <w:autoSpaceDE w:val="0"/>
        <w:autoSpaceDN w:val="0"/>
        <w:spacing w:before="190" w:after="0"/>
        <w:ind w:right="14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Пееспрашивать, просить повторить, уточняя значение незнакомых слов.</w:t>
      </w:r>
    </w:p>
    <w:p w:rsidR="00166B04" w:rsidRDefault="00B75B69" w:rsidP="00166B04">
      <w:pPr>
        <w:tabs>
          <w:tab w:val="left" w:pos="180"/>
        </w:tabs>
        <w:autoSpaceDE w:val="0"/>
        <w:autoSpaceDN w:val="0"/>
        <w:spacing w:before="190" w:after="0"/>
        <w:ind w:right="141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166B04" w:rsidRDefault="00B75B69" w:rsidP="00166B04">
      <w:pPr>
        <w:tabs>
          <w:tab w:val="left" w:pos="180"/>
        </w:tabs>
        <w:autoSpaceDE w:val="0"/>
        <w:autoSpaceDN w:val="0"/>
        <w:spacing w:before="190" w:after="0"/>
        <w:ind w:right="141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75B69" w:rsidRPr="00B75B69" w:rsidRDefault="00B75B69" w:rsidP="00166B04">
      <w:pPr>
        <w:tabs>
          <w:tab w:val="left" w:pos="180"/>
        </w:tabs>
        <w:autoSpaceDE w:val="0"/>
        <w:autoSpaceDN w:val="0"/>
        <w:spacing w:before="190" w:after="0"/>
        <w:ind w:right="141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5B69" w:rsidRPr="00B75B69" w:rsidRDefault="00B75B69" w:rsidP="00B75B69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5B69" w:rsidRPr="00B75B69" w:rsidRDefault="00B75B69" w:rsidP="00B75B69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B75B69" w:rsidRPr="00B75B69" w:rsidRDefault="00B75B69" w:rsidP="00166B04">
      <w:pPr>
        <w:tabs>
          <w:tab w:val="left" w:pos="180"/>
        </w:tabs>
        <w:autoSpaceDE w:val="0"/>
        <w:autoSpaceDN w:val="0"/>
        <w:spacing w:before="34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английского языка в основной школе направлено на достижение обучающимися личностных, метапредметных и предметных результатов освоения учебного предмета.</w:t>
      </w:r>
    </w:p>
    <w:p w:rsidR="00B75B69" w:rsidRPr="00B75B69" w:rsidRDefault="00B75B69" w:rsidP="00B75B69">
      <w:pPr>
        <w:autoSpaceDE w:val="0"/>
        <w:autoSpaceDN w:val="0"/>
        <w:spacing w:before="262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ЛИЧНОСТНЫЕ РЕЗУЛЬТАТЫ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Гражданского воспитания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(волонтёрство, помощь людям, нуждающимся в ней).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Патриотического воспитания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Духовно-нравственного воспитания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Эстетическоговоспитания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жизни;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Трудового воспитания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Экологического воспитания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участию в практической деятельности экологической направленности.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Ценности научного познания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опыта,наблюдений, поступков и стремление совершенствовать пути достижения индивидуального и коллективного благополучия.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 w:rsidR="00166B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166B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пособность  о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бучающихся взаимодействовать в условиях неопределённости, открытость опыту и знаниям других;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</w:t>
      </w:r>
      <w:r w:rsidR="00166B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природы, общества и экономики;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</w:t>
      </w:r>
      <w:r w:rsidR="00166B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зможных глобальных последствий;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воспринимать стрессовую ситуацию</w:t>
      </w:r>
      <w:r w:rsidR="00166B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 вызов, требующий контрмер;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66B04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75B69" w:rsidRPr="00B75B69" w:rsidRDefault="00B75B69" w:rsidP="00166B04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быть готовым действовать в отсутствие гарантий успеха.</w:t>
      </w:r>
    </w:p>
    <w:p w:rsidR="00B75B69" w:rsidRPr="00B75B69" w:rsidRDefault="00B75B69" w:rsidP="00B75B69">
      <w:pPr>
        <w:autoSpaceDE w:val="0"/>
        <w:autoSpaceDN w:val="0"/>
        <w:spacing w:before="264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66B04" w:rsidRDefault="00B75B69" w:rsidP="00166B04">
      <w:pPr>
        <w:tabs>
          <w:tab w:val="left" w:pos="180"/>
        </w:tabs>
        <w:autoSpaceDE w:val="0"/>
        <w:autoSpaceDN w:val="0"/>
        <w:spacing w:before="168" w:after="0"/>
        <w:ind w:right="1559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Овладение универсальными учебными познавательными действиями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1) базовые логические действия: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68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объектов (явлений);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предлагать критерии для выявления закономерностей и противоречий;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2) базовые исследовательские действия: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аргументировать свою позицию, мнение;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68" w:after="0"/>
        <w:ind w:right="155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3) работа с информацией: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68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68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68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надёжность информации по критериям,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предложенным педагогическим работником или сформулированным самостоятельно;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1) общение: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выражать себя (свою точку зрения) в устных и письменных текстах;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2) совместная деятельность: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</w:t>
      </w:r>
      <w:r w:rsidR="00096A1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отовность руководить, выполнять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поручения, подчиняться;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сформулированным участниками взаимодействия;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Овладение универсальными учебными регулятивными действиями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1) самоорганизация: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проблемы для решения в жизненных и учебных ситуациях;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делать выбор и брать ответственность за решение;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2) самоконтроль: 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72" w:after="0"/>
        <w:ind w:right="1559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самомотивации и рефлексии;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давать адекватную оценку ситуации и предлагать план её изменения;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3) эмоциональный интеллект: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различать, называть и управлять собственными эмоциями и эмоциями других;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и анализировать причины эмоций;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регулировать способ выражения эмоций;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after="0"/>
        <w:ind w:right="155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4) принятие себя и других: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открытость себе и другим; 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B75B69" w:rsidRPr="00B75B69" w:rsidRDefault="00B75B69" w:rsidP="00096A12">
      <w:pPr>
        <w:autoSpaceDE w:val="0"/>
        <w:autoSpaceDN w:val="0"/>
        <w:spacing w:before="70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75B69" w:rsidRPr="00B75B69" w:rsidRDefault="00B75B69" w:rsidP="00B75B69">
      <w:pPr>
        <w:autoSpaceDE w:val="0"/>
        <w:autoSpaceDN w:val="0"/>
        <w:spacing w:before="262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75B69" w:rsidRPr="00B75B69" w:rsidRDefault="00B75B69" w:rsidP="00096A12">
      <w:pPr>
        <w:autoSpaceDE w:val="0"/>
        <w:autoSpaceDN w:val="0"/>
        <w:spacing w:before="166" w:after="0"/>
        <w:ind w:right="155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B75B69" w:rsidRPr="00096A12" w:rsidRDefault="00B75B69" w:rsidP="00E84AF7">
      <w:pPr>
        <w:pStyle w:val="ae"/>
        <w:numPr>
          <w:ilvl w:val="0"/>
          <w:numId w:val="19"/>
        </w:numPr>
        <w:autoSpaceDE w:val="0"/>
        <w:autoSpaceDN w:val="0"/>
        <w:spacing w:before="262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A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66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Владеть основными видами речевой деятельности: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66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говорение: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вести разные виды диалогов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создавать разные виды монологических высказываний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излагать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излагать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результаты  выполненной проектной работы (объём — до 6 фраз);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66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аудирование: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воспринимать на слух и 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66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смысловоечтение: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читать про себя и 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письменная речь: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писать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писать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B75B69" w:rsidRPr="00B75B69" w:rsidRDefault="00B75B69" w:rsidP="00096A12">
      <w:pPr>
        <w:autoSpaceDE w:val="0"/>
        <w:autoSpaceDN w:val="0"/>
        <w:spacing w:before="190" w:after="0"/>
        <w:ind w:left="180"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владеть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фонетическими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навыками: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различать на слух и адекватно,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 ошибок, ведущих к сбою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коммуникации,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произносить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применять правила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отсутствия фразового ударения на служебных словах;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выразительно читать вслух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владеть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орфографическими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навыками: правильно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писать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изученные слова;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владеть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пунктуационными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навыками: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92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sion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/-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 имена прилагательные с суффиксами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 наречия с суффиксом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-; 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92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устной и письменной речи изученные синонимы и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интернациональные слова;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знать и 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письменном и звучащем тексте и употреблять в устной и письменной речи: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 предложения с несколькими обстоятельствами, следующими в определённом порядке;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вопросительные предложения (альтернативный и разделительный вопросы 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FutureSimpleTense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глаголы в  видо-временных  формах  действительного  залога в изъявительном наклонении 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PresentPerfectTense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имена существительные с причастиями настоящего и прошедшего времени;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социокультурными знаниями и умениями: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- 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- знать/понимать и 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- правильно оформлять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- обладать базовыми знаниями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социокультурном портрете родной страны и страны/стран изучаемого языка;</w:t>
      </w:r>
    </w:p>
    <w:p w:rsidR="00B75B69" w:rsidRPr="00B75B69" w:rsidRDefault="00B75B69" w:rsidP="00096A12">
      <w:pPr>
        <w:autoSpaceDE w:val="0"/>
        <w:autoSpaceDN w:val="0"/>
        <w:spacing w:after="0"/>
        <w:ind w:left="180"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кратко представлять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Россию и страны/стран изучаемого языка;</w:t>
      </w:r>
    </w:p>
    <w:p w:rsidR="00B75B69" w:rsidRPr="00B75B69" w:rsidRDefault="00B75B69" w:rsidP="00096A12">
      <w:pPr>
        <w:autoSpaceDE w:val="0"/>
        <w:autoSpaceDN w:val="0"/>
        <w:spacing w:before="190" w:after="0"/>
        <w:ind w:right="1559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B75B69" w:rsidRPr="00B75B69" w:rsidRDefault="00B75B69" w:rsidP="00B75B69">
      <w:pPr>
        <w:autoSpaceDE w:val="0"/>
        <w:autoSpaceDN w:val="0"/>
        <w:spacing w:before="264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68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Владеть основными видами речевой деятельности: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говорение: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вести разные виды диалогов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создавать разные виды монологических высказываний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излагать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основное содержание прочитанного текста с вербальными и/или зрительными опорами (объём — 7-8 фраз); кратко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излагать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  выполненной проектной работы (объём — 7-8 фраз);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68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аудирование: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воспринимать на слух и понимать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68" w:after="0"/>
        <w:ind w:right="155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смысловоечтение: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читать про себя и 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несплошные тексты (таблицы) и понимать представленную в них информацию;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определять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тему текста по заголовку; 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68" w:after="0"/>
        <w:ind w:right="1559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письменная речь: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заполнять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анкеты и формуляры в соответствии с нормами речевого этикета, принятыми в стране/странах изучаемого языка, с указанием личной информации;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писать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70 слов);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создавать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небольшое письменное высказывание с опорой на образец, план, ключевые слова, картинку (объём высказывания — до 70 слов);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владеть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фонетическими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навыками: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различать на слух и адекватно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без ошибок, ведущих к сбою коммуникации,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произносить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применятьправила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отсутствия фразового ударения на служебных словах;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выразительно читать вслух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владеть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орфографическими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навыками: правильно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писать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изученные слова;</w:t>
      </w:r>
    </w:p>
    <w:p w:rsidR="00B75B69" w:rsidRPr="00B75B69" w:rsidRDefault="00B75B69" w:rsidP="00096A12">
      <w:pPr>
        <w:autoSpaceDE w:val="0"/>
        <w:autoSpaceDN w:val="0"/>
        <w:spacing w:after="0"/>
        <w:ind w:right="1559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владеть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пунктуационными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навыками: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оформлять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электронное сообщение личного характера;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звучащем и письменном тексте 800 лексических единиц (слов, словосочетаний, речевых клише) и правильно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употреблять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помощью суффикса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имена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прилагательные с помощью суффиксов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less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устной и письменной речи изученные синонимы, антонимы и интернациональные слова; 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 различные средства связи для обеспечения целостности высказывания;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знать и 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письменном и звучащем тексте и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речи: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сложноподчинённые предложения с придаточными определительными с союзными словами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сложноподчинённые предложения с придаточными времени с союзами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since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предложения с конструкциями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notso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глаголы в  видо-временных  формах  действительного  залога в изъявительном  наклонении  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PastContinuousTense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все типы вопросительных предложений (общий, специальный, альтернативный, разделительный вопросы) 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PastContinuousTense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модальные глаголы и их эквиваленты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beableto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haveto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лова, выражающие количество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alittle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few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afew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возвратные, неопределённые местоимения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их производные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somebody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anybody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anything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производные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everybody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.) в повествовательных (утвердительных и отрицательных) и вопросительных предложениях;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числительные для обозначения дат и больших чисел (100-1000);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92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социокультурными знаниями и умениями: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- 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- знать/понимать и 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- обладать базовыми знаниями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социокультурном портрете родной страны и страны/стран изучаемого языка;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- кратко представлять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Россию и страну/страны изучаемого языка;</w:t>
      </w:r>
    </w:p>
    <w:p w:rsidR="00B75B69" w:rsidRPr="00B75B69" w:rsidRDefault="00B75B69" w:rsidP="00096A12">
      <w:pPr>
        <w:autoSpaceDE w:val="0"/>
        <w:autoSpaceDN w:val="0"/>
        <w:spacing w:before="190" w:after="0"/>
        <w:ind w:right="1559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компенсаторными умениями: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B75B69" w:rsidRPr="00B75B69" w:rsidRDefault="00B75B69" w:rsidP="00096A12">
      <w:pPr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участвовать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иноязычные словари и справочники, в том числе информационно-справочные системы в электронной форме;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достигать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сравнивать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75B69" w:rsidRPr="00B75B69" w:rsidRDefault="00B75B69" w:rsidP="00B75B69">
      <w:pPr>
        <w:autoSpaceDE w:val="0"/>
        <w:autoSpaceDN w:val="0"/>
        <w:spacing w:before="262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66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Владеть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основными видами речевой деятельности: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говорение: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вести разные виды диалогов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 </w:t>
      </w:r>
    </w:p>
    <w:p w:rsidR="00096A12" w:rsidRDefault="00B75B69" w:rsidP="00096A12">
      <w:pPr>
        <w:tabs>
          <w:tab w:val="left" w:pos="180"/>
        </w:tabs>
        <w:autoSpaceDE w:val="0"/>
        <w:autoSpaceDN w:val="0"/>
        <w:spacing w:before="166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создавать разные виды монологических высказываний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8-9 фраз);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излагать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основное содержание прочитанного/прослушанного текста с вербальными и/или зрительными опорами (объём — 8-9 фраз);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кратко излагать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результаты выполненной проектной работы (объём — 8-9 фраз);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аудирование: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воспринимать на слух и 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смысловоечтение: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читать про себя и 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350 слов);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читать про себя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несплошные тексты (таблицы, диаграммы) и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представленную в них информацию;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определять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последовательность главных фактов/событий в тексте; 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66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письменная речь: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заполнять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анкеты и формуляры с указанием личной информации;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писать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90 слов);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создавать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небольшое письменное высказывание с опорой на образец, план, ключевые слова, таблицу (объём высказывания — до 90 слов);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фонетическими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навыками: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различать  на  слух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адекватно, без ошибок, ведущих к сбою коммуникации,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произносить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читать вслух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орфографическими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навыками: правильно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писать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изученные слова;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пунктуационными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навыками: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точку, вопросительный и восклицательный знаки в конце предложения, запятую при перечислении 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обращении, апостроф; пунктуационно правильно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оформлять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электронное сообщение личного характера;</w:t>
      </w:r>
    </w:p>
    <w:p w:rsidR="00096A12" w:rsidRDefault="00B75B69" w:rsidP="00096A12">
      <w:pPr>
        <w:autoSpaceDE w:val="0"/>
        <w:autoSpaceDN w:val="0"/>
        <w:spacing w:before="190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звучащем и письменном тексте 1000 лексических единиц (слов, словосочетаний,речевых клише) и правильно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устной и письменной речи 900 лексических единиц, обслуживающих ситуации общения в рамках тематического содержания, с соблюдениемсуществующей нормы лексической сочетаемости;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устной и письменной речи родственные слова, образованные с использованием аффиксации: </w:t>
      </w:r>
    </w:p>
    <w:p w:rsidR="00B75B69" w:rsidRPr="00B75B69" w:rsidRDefault="00B75B69" w:rsidP="00096A12">
      <w:pPr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имена  существительные  с  помощью  суффиксов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ness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имена прилагательные с помощью суффиксов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ous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с помощью отрицательных префиксов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сложные имена прилагательные путем соединения основы прилагательного с основой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существительного с добавлением суффикса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blue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eyed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устной и письменной речи изученные синонимы, антонимы, многозначные слова, интернациональные слова; наиболее частотные фразовые глаголы;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C85F68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знать и 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особенности структуры простых и сложных предложений и различных коммуникативных типов предложений английского языка;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письменном и звучащем тексте и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речи: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90" w:after="0"/>
        <w:ind w:left="284"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предложения со сложным дополнением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ComplexObject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  <w:r w:rsidR="00C85F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условные предложения реального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Conditional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ConditionalI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характера;</w:t>
      </w:r>
      <w:r w:rsidR="00C85F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tobegoingto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+ инфинитив и формы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FutureSimpleTense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PresentContinuousTense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действия;</w:t>
      </w:r>
      <w:r w:rsidR="00C85F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конструкцию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usedto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глаголы в наиболее употребительных формах страдательного залога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PastSimplePassive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предлоги, употребляемые с глаголами в страдательном залоге;</w:t>
      </w:r>
      <w:r w:rsidR="00C85F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модальный глагол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might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="00C85F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наречия, совпадающие по форме с прилагательными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fast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high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  <w:r w:rsidR="00C85F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местоимения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another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количественные числительные для обозначения больших чисел (до 1 000 000);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социокультурными знаниями и умениями: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отдельные социокультурные элементы речевого поведенческого этикета, принятые в стране/странах изучаемого языка в рамках тематического содержания;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знать/понимать и 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устной и письменной речи наиболее употребительную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тематическую фоновую лексику и реалии страны/стран изучаемого языка в рамках тематического содержания речи;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обладать базовыми знаниями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социокультурном портрете и культурном наследии родной страны и страны/стран изучаемого языка;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кратко представлять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Россию и страну/страны изучаемого языка;</w:t>
      </w:r>
    </w:p>
    <w:p w:rsidR="00B75B69" w:rsidRPr="00B75B69" w:rsidRDefault="00B75B69" w:rsidP="00096A12">
      <w:pPr>
        <w:autoSpaceDE w:val="0"/>
        <w:autoSpaceDN w:val="0"/>
        <w:spacing w:before="190" w:after="0"/>
        <w:ind w:right="1559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6)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компенсаторными умениями: использовать при чтении и аудировании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B75B69" w:rsidRPr="00B75B69" w:rsidRDefault="00B75B69" w:rsidP="00C85F68">
      <w:pPr>
        <w:autoSpaceDE w:val="0"/>
        <w:autoSpaceDN w:val="0"/>
        <w:spacing w:before="190" w:after="0"/>
        <w:ind w:right="1559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участвовать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B75B69" w:rsidRPr="00B75B69" w:rsidRDefault="00B75B69" w:rsidP="00096A12">
      <w:pPr>
        <w:autoSpaceDE w:val="0"/>
        <w:autoSpaceDN w:val="0"/>
        <w:spacing w:before="190" w:after="0"/>
        <w:ind w:left="180"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иноязычные словари и справочники, в том числе информационно-справочные</w:t>
      </w:r>
    </w:p>
    <w:p w:rsidR="00B75B69" w:rsidRPr="00B75B69" w:rsidRDefault="00B75B69" w:rsidP="00096A12">
      <w:pPr>
        <w:autoSpaceDE w:val="0"/>
        <w:autoSpaceDN w:val="0"/>
        <w:spacing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системы в электронной форме;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достигать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B75B69" w:rsidRPr="00B75B69" w:rsidRDefault="00B75B69" w:rsidP="00096A12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сравнивать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75B69" w:rsidRPr="00B75B69" w:rsidRDefault="00B75B69" w:rsidP="00B75B69">
      <w:pPr>
        <w:autoSpaceDE w:val="0"/>
        <w:autoSpaceDN w:val="0"/>
        <w:spacing w:before="262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85F68" w:rsidRDefault="00B75B69" w:rsidP="00C85F68">
      <w:pPr>
        <w:tabs>
          <w:tab w:val="left" w:pos="180"/>
        </w:tabs>
        <w:autoSpaceDE w:val="0"/>
        <w:autoSpaceDN w:val="0"/>
        <w:spacing w:before="166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Владеть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основными видами речевой деятельности: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говорение: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вести разные виды диалогов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(диалог этикетного характера, диалог — побуждение к действию, диалог — расспрос; комбинированный диалог, включающий различные виды диалогов) в рамках тематического содержания речи в 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 </w:t>
      </w:r>
    </w:p>
    <w:p w:rsidR="00C85F68" w:rsidRDefault="00B75B69" w:rsidP="00C85F68">
      <w:pPr>
        <w:tabs>
          <w:tab w:val="left" w:pos="180"/>
        </w:tabs>
        <w:autoSpaceDE w:val="0"/>
        <w:autoSpaceDN w:val="0"/>
        <w:spacing w:before="166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создавать разные виды монологических высказываний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9-10 фраз);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выражать и кратко аргументировать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своё мнение,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излагать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основное содержание прочитанного/ прослушанного текста с вербальными и/или зрительными опорами (объём — 9-10 фраз);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излагать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результаты выполненной проектной работы (объём — 9-10 фраз); 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66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аудирование: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воспринимать на слух и 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2 минут);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прогнозировать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содержание звучащего текста по началу сообщения;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смысловое чтение: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читать про себя и 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350-500 слов);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читать несплошные тексты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(таблицы, диаграммы) и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представленную в них информацию;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определять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последовательность главных фактов/событий в тексте;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письменная речь: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заполнять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анкеты и формуляры, сообщая о себе основные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сведения, в соответствии с нормами, принятыми в стране/странах изучаемого языка;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писать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110 слов);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создавать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небольшое письменное высказывание с опорой на образец, план, таблицу и/или прочитанный/прослушанный текст (объём высказывания — до 110 слов);</w:t>
      </w:r>
    </w:p>
    <w:p w:rsidR="00C85F68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фонетическими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навыками: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различать на слух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адекватно, без ошибок, ведущих к сбою коммуникации,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произносить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применять правила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отсутствия фразового ударения на служебных словах; владеть правилами чтения и выразительно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читать вслух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читать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новые слова согласно основным правилам чтения; 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орфографическими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навыками: правильно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писать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изученные слова;</w:t>
      </w:r>
    </w:p>
    <w:p w:rsidR="00B75B69" w:rsidRPr="00B75B69" w:rsidRDefault="00B75B69" w:rsidP="00C85F68">
      <w:pPr>
        <w:autoSpaceDE w:val="0"/>
        <w:autoSpaceDN w:val="0"/>
        <w:spacing w:after="0"/>
        <w:ind w:right="1559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пунктуационными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навыками: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звучащем и письменном тексте 1250 лексических единиц (слов, словосочетаний, речевых клише) и правильно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помощью суффиксов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ity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ship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ance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ence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имена прилагательные с помощью префикса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inter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towalk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awalk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глагол от имени существительного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имя существительное от прилагательного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rich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therich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устной и письменной речи изученные многозначные слова, синонимы, антонимы; наиболее частотные фразовые глаголы; сокращения  и  аббревиатуры;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C85F68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знать и 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особенностей структуры простых и сложных предложений английского языка; различных коммуникативных типов предложений английского языка;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письменном и звучащем тексте и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речи: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1559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предложения со сложным дополнением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ComplexObject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все типы вопросительных предложений в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PastPerfectTense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согласование времён в рамках сложного предложения;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согласование подлежащего, выраженного собирательным существительным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family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police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со сказуемым;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конструкции с глаголами на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tolove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hatedoingsomething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конструкции, содержащие глаголы-связки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tobe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tolook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tofeel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toseem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конструкции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getusedtodosomething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getuseddoingsomething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 конструкцию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конструкции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глаголами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tostop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toremember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toforget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(разница в значении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tostopdoingsmth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tostoptodosmth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глаголы в видо-временных формах действительного залога в изъявительном наклонении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PastPerfectTense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PresentPerfectContinuousTense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модальные глаголы в косвенной речи в настоящем и прошедшем времени;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неличные формы глагола (инфинитив, герундий, причастия настоящего и прошедшего времени);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наречия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enough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отрицательные местоимения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(и его производные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nobody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nothing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социокультурными знаниями и умениями: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осуществлять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кратко представлять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родную страну/малую родину и страну/страны изучаемого языка (культурные явления и события; достопримечательности, выдающиеся люди);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оказывать помощь зарубежным гостям в ситуациях повседневного общения (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объяснить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местонахождение объекта, сообщить возможный маршрут и т. д.);</w:t>
      </w:r>
    </w:p>
    <w:p w:rsidR="00B75B69" w:rsidRPr="00B75B69" w:rsidRDefault="00B75B69" w:rsidP="00C85F68">
      <w:pPr>
        <w:autoSpaceDE w:val="0"/>
        <w:autoSpaceDN w:val="0"/>
        <w:spacing w:before="190" w:after="0"/>
        <w:ind w:right="1559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компенсаторными умениями: использовать при чтении и аудировании языковую, в том числе контекстуальную, догадку;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B75B69" w:rsidRPr="00B75B69" w:rsidRDefault="00B75B69" w:rsidP="00C85F68">
      <w:pPr>
        <w:autoSpaceDE w:val="0"/>
        <w:autoSpaceDN w:val="0"/>
        <w:spacing w:before="192" w:after="0"/>
        <w:ind w:right="1559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8) уметь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рассматривать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75B69" w:rsidRPr="00B75B69" w:rsidRDefault="00B75B69" w:rsidP="00C85F68">
      <w:pPr>
        <w:autoSpaceDE w:val="0"/>
        <w:autoSpaceDN w:val="0"/>
        <w:spacing w:before="190" w:after="0"/>
        <w:ind w:right="1559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участвовать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иноязычные словари и справочники, в том числе информационно-справочные системы в электронной форме;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11)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достигать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взаимопонимания в процессе устного и письменного общения с носителями иностранного языка, людьми другой культуры;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12)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сравнивать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75B69" w:rsidRPr="00B75B69" w:rsidRDefault="00B75B69" w:rsidP="00C85F68">
      <w:pPr>
        <w:autoSpaceDE w:val="0"/>
        <w:autoSpaceDN w:val="0"/>
        <w:spacing w:before="262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85F68" w:rsidRDefault="00B75B69" w:rsidP="00C85F68">
      <w:pPr>
        <w:tabs>
          <w:tab w:val="left" w:pos="180"/>
        </w:tabs>
        <w:autoSpaceDE w:val="0"/>
        <w:autoSpaceDN w:val="0"/>
        <w:spacing w:before="166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основными видами речевой деятельности: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говорение: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вести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комбинированный диалог, включающий различные виды диалогов (диалог этикетного характера, диалог-побуждение к действию, диалог-расспрос);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диалог-обмен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6-8 реплик со стороны каждого собеседника);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создавать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10-12 фраз);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излагать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основное содержание прочитанного/прослушанного текста со зрительными и/или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вербальными опорами (объём — 10-12 фраз);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излагать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результаты  выполненной  проектной  работы; (объём — 10-12 фраз); </w:t>
      </w:r>
    </w:p>
    <w:p w:rsidR="00C85F68" w:rsidRDefault="00B75B69" w:rsidP="00C85F68">
      <w:pPr>
        <w:tabs>
          <w:tab w:val="left" w:pos="180"/>
        </w:tabs>
        <w:autoSpaceDE w:val="0"/>
        <w:autoSpaceDN w:val="0"/>
        <w:spacing w:before="166" w:after="0"/>
        <w:ind w:right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аудирование: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воспринимать на слух и 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2 минут); 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66" w:after="0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смысловое чтение: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читать про себя и 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</w:t>
      </w:r>
    </w:p>
    <w:p w:rsidR="00B75B69" w:rsidRPr="00B75B69" w:rsidRDefault="00B75B69" w:rsidP="00C85F68">
      <w:pPr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75B69" w:rsidRPr="00B75B69" w:rsidSect="00D04B75">
          <w:pgSz w:w="11900" w:h="16840"/>
          <w:pgMar w:top="298" w:right="1127" w:bottom="368" w:left="1701" w:header="720" w:footer="720" w:gutter="0"/>
          <w:cols w:space="720" w:equalWidth="0">
            <w:col w:w="10584" w:space="0"/>
          </w:cols>
          <w:docGrid w:linePitch="360"/>
        </w:sectPr>
      </w:pPr>
    </w:p>
    <w:p w:rsidR="00B75B69" w:rsidRPr="00B75B69" w:rsidRDefault="00B75B69" w:rsidP="00C85F68">
      <w:pPr>
        <w:autoSpaceDE w:val="0"/>
        <w:autoSpaceDN w:val="0"/>
        <w:spacing w:after="66"/>
        <w:ind w:right="155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5F68" w:rsidRDefault="00B75B69" w:rsidP="00C85F68">
      <w:pPr>
        <w:tabs>
          <w:tab w:val="left" w:pos="180"/>
        </w:tabs>
        <w:autoSpaceDE w:val="0"/>
        <w:autoSpaceDN w:val="0"/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(объём текста/текстов для чтения — 500-600 слов);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читать про себя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несплошные тексты (таблицы, диаграммы) и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представленную в них информацию;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обобщать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оценивать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полученную при чтении информацию; 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after="0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письменная речь: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заполнять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анкеты и формуляры, сообщая о себе основные сведения,в соответствии с нормами, принятыми в стране/странах изучаемого языка;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писать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120 слов);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создавать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небольшое письменное высказывание с опорой на образец, план, таблицу, прочитанный/прослушанный текст (объём высказывания — до 120 слов);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заполнять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таблицу, кратко фиксируя содержание прочитанного/прослушанного текста;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письменно представлять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 выполненной проектной работы (объём — 100-120 слов);</w:t>
      </w:r>
    </w:p>
    <w:p w:rsidR="00C85F68" w:rsidRDefault="00B75B69" w:rsidP="00C85F68">
      <w:pPr>
        <w:tabs>
          <w:tab w:val="left" w:pos="180"/>
        </w:tabs>
        <w:autoSpaceDE w:val="0"/>
        <w:autoSpaceDN w:val="0"/>
        <w:spacing w:before="192" w:after="0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владеть 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фонетическими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навыками: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различать на слух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адекватно, без ошибок, ведущих к сбою коммуникации,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произносить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применять правила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отсутствия фразового ударения на служебных словах;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правилами чтения и выразительно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читать вслух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читать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новые слова согласно основным правилам чтения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92" w:after="0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орфографическими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навыками: правильно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писать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изученные слова;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пунктуационными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навыками: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оформлять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электронное сообщение личного характера;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звучащем и письменном тексте 1250 лексических единиц (слов, словосочетаний, речевых клише) и правильно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помощью суффиксов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ity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ship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ance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/-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ence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имена прилагательные с помощью префикса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inter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towalk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awalk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глагол от имени существительного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apresent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topresent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имя существительное от прилагательного (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rich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</w:rPr>
        <w:t>therich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устной и письменной речи изученные многозначные слова, синонимы, антонимы; наиболее частотные фразовые глаголы; сокращения  и  аббревиатуры;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C85F68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знать и понимать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особенности структуры простых и сложных предложений и различных коммуникативных типов предложений английского языка;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распознавать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письменном и звучащем тексте и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употреблять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устной и письменной речи: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85F68" w:rsidRPr="00C85F68" w:rsidRDefault="00B75B69" w:rsidP="00E84AF7">
      <w:pPr>
        <w:pStyle w:val="ae"/>
        <w:numPr>
          <w:ilvl w:val="0"/>
          <w:numId w:val="20"/>
        </w:numPr>
        <w:tabs>
          <w:tab w:val="left" w:pos="180"/>
        </w:tabs>
        <w:autoSpaceDE w:val="0"/>
        <w:autoSpaceDN w:val="0"/>
        <w:spacing w:before="190" w:after="0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предложениясосложнымдополнением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(Complex Object) (I want to have my hair cut.);</w:t>
      </w:r>
    </w:p>
    <w:p w:rsidR="00C85F68" w:rsidRPr="00C85F68" w:rsidRDefault="00B75B69" w:rsidP="00E84AF7">
      <w:pPr>
        <w:pStyle w:val="ae"/>
        <w:numPr>
          <w:ilvl w:val="0"/>
          <w:numId w:val="20"/>
        </w:numPr>
        <w:tabs>
          <w:tab w:val="left" w:pos="180"/>
        </w:tabs>
        <w:autoSpaceDE w:val="0"/>
        <w:autoSpaceDN w:val="0"/>
        <w:spacing w:before="190" w:after="0"/>
        <w:ind w:right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</w:rPr>
        <w:t>Iwish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85F68" w:rsidRPr="00C85F68" w:rsidRDefault="00B75B69" w:rsidP="00E84AF7">
      <w:pPr>
        <w:pStyle w:val="ae"/>
        <w:numPr>
          <w:ilvl w:val="0"/>
          <w:numId w:val="20"/>
        </w:numPr>
        <w:tabs>
          <w:tab w:val="left" w:pos="180"/>
        </w:tabs>
        <w:autoSpaceDE w:val="0"/>
        <w:autoSpaceDN w:val="0"/>
        <w:spacing w:before="190" w:after="0"/>
        <w:ind w:right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условные  предложения  нереального  характера  (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</w:rPr>
        <w:t>ConditionalII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85F68" w:rsidRPr="00C85F68" w:rsidRDefault="00B75B69" w:rsidP="00E84AF7">
      <w:pPr>
        <w:pStyle w:val="ae"/>
        <w:numPr>
          <w:ilvl w:val="0"/>
          <w:numId w:val="20"/>
        </w:numPr>
        <w:tabs>
          <w:tab w:val="left" w:pos="180"/>
        </w:tabs>
        <w:autoSpaceDE w:val="0"/>
        <w:autoSpaceDN w:val="0"/>
        <w:spacing w:before="190" w:after="0"/>
        <w:ind w:right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конструкцию для выражения предпочтения 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</w:rPr>
        <w:t>Iprefer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’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</w:rPr>
        <w:t>dprefer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’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</w:rPr>
        <w:t>drather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…;</w:t>
      </w:r>
    </w:p>
    <w:p w:rsidR="00C85F68" w:rsidRPr="00C85F68" w:rsidRDefault="00B75B69" w:rsidP="00E84AF7">
      <w:pPr>
        <w:pStyle w:val="ae"/>
        <w:numPr>
          <w:ilvl w:val="0"/>
          <w:numId w:val="20"/>
        </w:numPr>
        <w:tabs>
          <w:tab w:val="left" w:pos="180"/>
        </w:tabs>
        <w:autoSpaceDE w:val="0"/>
        <w:autoSpaceDN w:val="0"/>
        <w:spacing w:before="190" w:after="0"/>
        <w:ind w:right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</w:rPr>
        <w:t>either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</w:rPr>
        <w:t>neither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85F68" w:rsidRPr="00C85F68" w:rsidRDefault="00B75B69" w:rsidP="00E84AF7">
      <w:pPr>
        <w:pStyle w:val="ae"/>
        <w:numPr>
          <w:ilvl w:val="0"/>
          <w:numId w:val="20"/>
        </w:numPr>
        <w:tabs>
          <w:tab w:val="left" w:pos="180"/>
        </w:tabs>
        <w:autoSpaceDE w:val="0"/>
        <w:autoSpaceDN w:val="0"/>
        <w:spacing w:before="190" w:after="0"/>
        <w:ind w:right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формы страдательного залога 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</w:rPr>
        <w:t>PresentPerfectPassive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75B69" w:rsidRPr="00C85F68" w:rsidRDefault="00B75B69" w:rsidP="00E84AF7">
      <w:pPr>
        <w:pStyle w:val="ae"/>
        <w:numPr>
          <w:ilvl w:val="0"/>
          <w:numId w:val="20"/>
        </w:numPr>
        <w:tabs>
          <w:tab w:val="left" w:pos="180"/>
        </w:tabs>
        <w:autoSpaceDE w:val="0"/>
        <w:autoSpaceDN w:val="0"/>
        <w:spacing w:before="190" w:after="0"/>
        <w:ind w:right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порядок следования имён прилагательных (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</w:rPr>
        <w:t>nicelongblondhair</w:t>
      </w:r>
      <w:r w:rsidRPr="00C85F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социокультурными знаниями и умениями: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знать/понимать и 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устной и письменной речи наиболее употребительную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выражать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модальные значения, чувства и эмоции;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иметь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элементарные представления о различных вариантах английского языка;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обладать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базовыми знаниями о социокультурном портрете и культурном наследии родной страны и страны/стран изучаемого языка;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уметь представлять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Россию и страну/страны изучаемого языка;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оказывать помощь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зарубежным гостям в ситуациях повседневного общения;</w:t>
      </w:r>
    </w:p>
    <w:p w:rsidR="00B75B69" w:rsidRPr="00B75B69" w:rsidRDefault="00B75B69" w:rsidP="00C85F68">
      <w:pPr>
        <w:autoSpaceDE w:val="0"/>
        <w:autoSpaceDN w:val="0"/>
        <w:spacing w:before="192" w:after="0"/>
        <w:ind w:right="6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владеть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аудировании — языковую догадку, в том числе контекстуальную; </w:t>
      </w:r>
      <w:r w:rsidRPr="00B75B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игнорировать информацию, не являющуюся необходимой для понимания основного содержания прочитанного/прослушанного  текста или для нахождения в тексте запрашиваемой информации;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уметь рассматривать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75B69" w:rsidRPr="00B75B69" w:rsidRDefault="00B75B69" w:rsidP="00C85F68">
      <w:pPr>
        <w:autoSpaceDE w:val="0"/>
        <w:autoSpaceDN w:val="0"/>
        <w:spacing w:before="190" w:after="0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участвовать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B75B69" w:rsidRPr="00B75B69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использовать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иноязычные словари и справочники, в том числе информационно-справочные системы в электронной форме;</w:t>
      </w:r>
    </w:p>
    <w:p w:rsidR="00C85F68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достигать взаимопонимания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процессе устного и письменного общения с носителями иностранного языка, людьми другой культуры;</w:t>
      </w:r>
    </w:p>
    <w:p w:rsidR="001B538A" w:rsidRDefault="00B75B69" w:rsidP="00C85F68">
      <w:pPr>
        <w:tabs>
          <w:tab w:val="left" w:pos="180"/>
        </w:tabs>
        <w:autoSpaceDE w:val="0"/>
        <w:autoSpaceDN w:val="0"/>
        <w:spacing w:before="190" w:after="0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1B538A" w:rsidSect="00D04B75">
          <w:pgSz w:w="11906" w:h="16838"/>
          <w:pgMar w:top="1134" w:right="1127" w:bottom="1134" w:left="1701" w:header="708" w:footer="708" w:gutter="0"/>
          <w:cols w:space="708"/>
          <w:docGrid w:linePitch="360"/>
        </w:sectPr>
      </w:pPr>
      <w:r w:rsidRPr="00B75B69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11) </w:t>
      </w:r>
      <w:r w:rsidRPr="00B75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сравнивать </w:t>
      </w:r>
      <w:r w:rsidRPr="00B75B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65B8B" w:rsidRDefault="002C230C" w:rsidP="002C230C">
      <w:pPr>
        <w:autoSpaceDE w:val="0"/>
        <w:autoSpaceDN w:val="0"/>
        <w:spacing w:after="0" w:line="374" w:lineRule="auto"/>
        <w:ind w:right="11952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/>
        </w:rPr>
      </w:pPr>
      <w:r w:rsidRPr="002C230C">
        <w:rPr>
          <w:rFonts w:ascii="Times New Roman" w:eastAsia="Times New Roman" w:hAnsi="Times New Roman" w:cs="Times New Roman"/>
          <w:b/>
          <w:color w:val="000000"/>
          <w:w w:val="101"/>
          <w:sz w:val="16"/>
          <w:szCs w:val="16"/>
        </w:rPr>
        <w:lastRenderedPageBreak/>
        <w:t>ТЕМАТИЧЕСКОЕ</w:t>
      </w:r>
      <w:r w:rsidRPr="002C230C">
        <w:rPr>
          <w:rFonts w:ascii="Times New Roman" w:eastAsia="Times New Roman" w:hAnsi="Times New Roman" w:cs="Times New Roman"/>
          <w:b/>
          <w:color w:val="000000"/>
          <w:w w:val="101"/>
          <w:sz w:val="16"/>
          <w:szCs w:val="16"/>
          <w:lang w:val="ru-RU"/>
        </w:rPr>
        <w:t xml:space="preserve"> </w:t>
      </w:r>
      <w:r w:rsidR="00E65B8B" w:rsidRPr="002C230C">
        <w:rPr>
          <w:rFonts w:ascii="Times New Roman" w:eastAsia="Times New Roman" w:hAnsi="Times New Roman" w:cs="Times New Roman"/>
          <w:b/>
          <w:color w:val="000000"/>
          <w:w w:val="101"/>
          <w:sz w:val="16"/>
          <w:szCs w:val="16"/>
        </w:rPr>
        <w:t xml:space="preserve">ПЛАНИРОВАНИЕ </w:t>
      </w:r>
      <w:r w:rsidR="00E65B8B" w:rsidRPr="002C230C">
        <w:rPr>
          <w:rFonts w:ascii="Times New Roman" w:hAnsi="Times New Roman" w:cs="Times New Roman"/>
          <w:sz w:val="16"/>
          <w:szCs w:val="16"/>
        </w:rPr>
        <w:br/>
      </w:r>
      <w:r w:rsidR="00E65B8B" w:rsidRPr="002C230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5 КЛАСС</w:t>
      </w:r>
    </w:p>
    <w:p w:rsidR="002C230C" w:rsidRPr="002C230C" w:rsidRDefault="002C230C" w:rsidP="002C230C">
      <w:pPr>
        <w:autoSpaceDE w:val="0"/>
        <w:autoSpaceDN w:val="0"/>
        <w:spacing w:after="0" w:line="374" w:lineRule="auto"/>
        <w:ind w:right="11952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15582" w:type="dxa"/>
        <w:tblInd w:w="6" w:type="dxa"/>
        <w:tblLayout w:type="fixed"/>
        <w:tblLook w:val="04A0"/>
      </w:tblPr>
      <w:tblGrid>
        <w:gridCol w:w="384"/>
        <w:gridCol w:w="6835"/>
        <w:gridCol w:w="708"/>
        <w:gridCol w:w="1701"/>
        <w:gridCol w:w="1843"/>
        <w:gridCol w:w="4111"/>
      </w:tblGrid>
      <w:tr w:rsidR="00AD3B71" w:rsidRPr="002C230C" w:rsidTr="00AD3B71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3B71" w:rsidRPr="002C230C" w:rsidRDefault="00AD3B71" w:rsidP="002C230C">
            <w:pPr>
              <w:autoSpaceDE w:val="0"/>
              <w:autoSpaceDN w:val="0"/>
              <w:spacing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№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3B71" w:rsidRPr="002C230C" w:rsidRDefault="00AD3B71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3B71" w:rsidRPr="002C230C" w:rsidRDefault="00AD3B71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Количество 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3B71" w:rsidRPr="002C230C" w:rsidRDefault="00AD3B71" w:rsidP="002C230C">
            <w:pPr>
              <w:autoSpaceDE w:val="0"/>
              <w:autoSpaceDN w:val="0"/>
              <w:spacing w:after="0" w:line="245" w:lineRule="auto"/>
              <w:ind w:left="72" w:right="1008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AD3B71" w:rsidRPr="002C230C" w:rsidTr="00AD3B71">
        <w:trPr>
          <w:trHeight w:hRule="exact" w:val="69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B71" w:rsidRPr="002C230C" w:rsidRDefault="00AD3B71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B71" w:rsidRPr="002C230C" w:rsidRDefault="00AD3B71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3B71" w:rsidRPr="002C230C" w:rsidRDefault="00AD3B71" w:rsidP="002C230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3B71" w:rsidRPr="002C230C" w:rsidRDefault="00AD3B71" w:rsidP="002C230C">
            <w:pPr>
              <w:autoSpaceDE w:val="0"/>
              <w:autoSpaceDN w:val="0"/>
              <w:spacing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3B71" w:rsidRPr="002C230C" w:rsidRDefault="00AD3B71" w:rsidP="002C230C">
            <w:pPr>
              <w:autoSpaceDE w:val="0"/>
              <w:autoSpaceDN w:val="0"/>
              <w:spacing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практические работы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B71" w:rsidRPr="002C230C" w:rsidRDefault="00AD3B71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46CC" w:rsidRPr="002C230C" w:rsidTr="00AD3B71">
        <w:trPr>
          <w:trHeight w:hRule="exact" w:val="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7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71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7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 xml:space="preserve">Здоровый образ жизни: режим труда и отдыха.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</w:rPr>
              <w:t>Здоровое питание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7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>Покупки: одежда, обувь и продукты питания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70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 xml:space="preserve">Школа, школьная жизнь, школьная форма, изучаемые предметы.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</w:rPr>
              <w:t>Переписка с зарубежными сверстниками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8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 xml:space="preserve">Каникулы в различное время года.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</w:rPr>
              <w:t>Виды отдыха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85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 xml:space="preserve">Природа: дикие и домашние животные.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</w:rPr>
              <w:t>Погода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579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</w:rPr>
              <w:t>Родной город/село. Транспорт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1409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54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859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11.</w:t>
            </w:r>
          </w:p>
        </w:tc>
        <w:tc>
          <w:tcPr>
            <w:tcW w:w="6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C03A7C" w:rsidRPr="002C230C" w:rsidTr="00AD3B71">
        <w:trPr>
          <w:trHeight w:hRule="exact" w:val="348"/>
        </w:trPr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3A7C" w:rsidRPr="002C230C" w:rsidRDefault="00C03A7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3A7C" w:rsidRPr="002C230C" w:rsidRDefault="00C03A7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3A7C" w:rsidRPr="002C230C" w:rsidRDefault="00C03A7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3A7C" w:rsidRPr="002C230C" w:rsidRDefault="00C03A7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3A7C" w:rsidRPr="002C230C" w:rsidRDefault="00C03A7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230C" w:rsidRDefault="002C230C" w:rsidP="002C230C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65B8B" w:rsidRDefault="00E65B8B" w:rsidP="002C230C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/>
        </w:rPr>
      </w:pPr>
      <w:r w:rsidRPr="002C230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6 КЛАСС</w:t>
      </w:r>
    </w:p>
    <w:p w:rsidR="002C230C" w:rsidRPr="002C230C" w:rsidRDefault="002C230C" w:rsidP="002C230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15582" w:type="dxa"/>
        <w:tblInd w:w="6" w:type="dxa"/>
        <w:tblLayout w:type="fixed"/>
        <w:tblLook w:val="04A0"/>
      </w:tblPr>
      <w:tblGrid>
        <w:gridCol w:w="384"/>
        <w:gridCol w:w="6835"/>
        <w:gridCol w:w="708"/>
        <w:gridCol w:w="1701"/>
        <w:gridCol w:w="1843"/>
        <w:gridCol w:w="4111"/>
      </w:tblGrid>
      <w:tr w:rsidR="00E65B8B" w:rsidRPr="002C230C" w:rsidTr="00AD3B71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№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Количество 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45" w:lineRule="auto"/>
              <w:ind w:left="72" w:right="5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E65B8B" w:rsidRPr="002C230C" w:rsidTr="00AD3B71">
        <w:trPr>
          <w:trHeight w:hRule="exact" w:val="677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8B" w:rsidRPr="002C230C" w:rsidRDefault="00E65B8B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8B" w:rsidRPr="002C230C" w:rsidRDefault="00E65B8B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45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45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практические работы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8B" w:rsidRPr="002C230C" w:rsidRDefault="00E65B8B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46CC" w:rsidRPr="002C230C" w:rsidTr="00AD3B71">
        <w:trPr>
          <w:trHeight w:hRule="exact" w:val="48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47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Взаимоотношения в семье и с друзьями.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Семейные праздники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70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52" w:lineRule="auto"/>
              <w:ind w:left="72" w:right="142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7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712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</w:t>
            </w:r>
          </w:p>
        </w:tc>
        <w:tc>
          <w:tcPr>
            <w:tcW w:w="6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56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>Покупки: одежда, обувь и продукты питания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99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54" w:lineRule="auto"/>
              <w:ind w:left="72" w:right="86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>Школа. Школьная жизнь, школьная форма,изучаемые предметы, любимый предмет, правила поведения в школе.Переписка с зарубежными сверстниками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42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 xml:space="preserve">Каникулы в различное время года.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</w:rPr>
              <w:t>Виды отдыха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36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 xml:space="preserve">Природа: дикие и домашние животные.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</w:rPr>
              <w:t>Кдимат, погода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75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>Жизнь в городе/сельской местности. Описание родного города/села. Транспорт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127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54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>Родная страна и страна/страны изучаемого языка.Их географическое положение, столицы, население; официальные языки;достопримечательности;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AD3B71">
        <w:trPr>
          <w:trHeight w:hRule="exact" w:val="7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11.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Выдающиеся люди родной страны и страны/стран изучаемого языка: учёные, писатели, поэты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E65B8B" w:rsidRPr="002C230C" w:rsidTr="00AD3B71">
        <w:trPr>
          <w:trHeight w:hRule="exact" w:val="350"/>
        </w:trPr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C03A7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230C" w:rsidRDefault="002C230C" w:rsidP="002C230C">
      <w:pPr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65B8B" w:rsidRDefault="00E65B8B" w:rsidP="002C230C">
      <w:pPr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/>
        </w:rPr>
      </w:pPr>
      <w:r w:rsidRPr="002C230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7 КЛАСС</w:t>
      </w:r>
    </w:p>
    <w:p w:rsidR="002C230C" w:rsidRPr="002C230C" w:rsidRDefault="002C230C" w:rsidP="002C230C">
      <w:pPr>
        <w:autoSpaceDE w:val="0"/>
        <w:autoSpaceDN w:val="0"/>
        <w:spacing w:after="0" w:line="233" w:lineRule="auto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15582" w:type="dxa"/>
        <w:tblInd w:w="6" w:type="dxa"/>
        <w:tblLayout w:type="fixed"/>
        <w:tblLook w:val="04A0"/>
      </w:tblPr>
      <w:tblGrid>
        <w:gridCol w:w="384"/>
        <w:gridCol w:w="6835"/>
        <w:gridCol w:w="709"/>
        <w:gridCol w:w="1701"/>
        <w:gridCol w:w="1842"/>
        <w:gridCol w:w="4111"/>
      </w:tblGrid>
      <w:tr w:rsidR="00AD3B71" w:rsidRPr="002C230C" w:rsidTr="00C03A7C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3B71" w:rsidRPr="002C230C" w:rsidRDefault="00AD3B71" w:rsidP="002C230C">
            <w:pPr>
              <w:autoSpaceDE w:val="0"/>
              <w:autoSpaceDN w:val="0"/>
              <w:spacing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№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3B71" w:rsidRPr="002C230C" w:rsidRDefault="00AD3B71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3B71" w:rsidRPr="002C230C" w:rsidRDefault="00AD3B71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Количество 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3B71" w:rsidRPr="002C230C" w:rsidRDefault="00AD3B71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AD3B71" w:rsidRPr="002C230C" w:rsidTr="00C03A7C">
        <w:trPr>
          <w:trHeight w:hRule="exact" w:val="673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B71" w:rsidRPr="002C230C" w:rsidRDefault="00AD3B71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B71" w:rsidRPr="002C230C" w:rsidRDefault="00AD3B71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3B71" w:rsidRPr="002C230C" w:rsidRDefault="00AD3B71" w:rsidP="002C230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3B71" w:rsidRPr="002C230C" w:rsidRDefault="00AD3B71" w:rsidP="002C230C">
            <w:pPr>
              <w:autoSpaceDE w:val="0"/>
              <w:autoSpaceDN w:val="0"/>
              <w:spacing w:after="0" w:line="245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3B71" w:rsidRPr="002C230C" w:rsidRDefault="00AD3B71" w:rsidP="002C230C">
            <w:pPr>
              <w:autoSpaceDE w:val="0"/>
              <w:autoSpaceDN w:val="0"/>
              <w:spacing w:after="0" w:line="245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практические работы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B71" w:rsidRPr="002C230C" w:rsidRDefault="00AD3B71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5B8B" w:rsidRPr="002C230C" w:rsidTr="00AD3B71">
        <w:trPr>
          <w:trHeight w:hRule="exact" w:val="46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Взаимоотношения в семье и с друзьями.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Семейные праздники. Обязанности подому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5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839/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uchebnik.mos.ru/ catalogue/ material_view/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atomic_objects/ 3176191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uchebnik.mos.ru/ catalogue/ material_view/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atomic_objects/ 3274544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uchebnik.mos.ru/ catalogue/ material_view/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atomic_objects/ 3274544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839/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Spotlight, 7 класс, раздел Grammar Reference, стр GR4-GR5 https:// www.yaklass.ru/ p/anglijskij- yazyk/59-klass/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vocabulary- 18548/holidays- free-time-80033</w:t>
            </w:r>
          </w:p>
        </w:tc>
      </w:tr>
      <w:tr w:rsidR="00E65B8B" w:rsidRPr="002C230C" w:rsidTr="00AD3B71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52" w:lineRule="auto"/>
              <w:ind w:left="72" w:right="561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Внешность и характер </w:t>
            </w: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человека/литературного персонажа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52" w:lineRule="auto"/>
              <w:ind w:left="72" w:right="864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uchebnik.mos.ru/ catalogue/ material_view/ atomic_objects/ 3274544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 resh.edu.ru/ subject/lesson/ 2895/main/ https:// uchebnik.mos.ru/ catalogue/ material_view/ atomic_objects/ 4686675</w:t>
            </w:r>
          </w:p>
        </w:tc>
      </w:tr>
      <w:tr w:rsidR="00E65B8B" w:rsidRPr="002C230C" w:rsidTr="00AD3B71">
        <w:trPr>
          <w:trHeight w:hRule="exact" w:val="24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54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2902/main/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2899/main/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2886/start/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uchebnik.mos.ru/ catalogue/ material_view/ atomic_objects/ 3808620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2877/main/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www.yaklass.ru/ p/anglijskij- yazyk/59-klass/ vocabulary- 18548/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technology-and- our-modern- world-159195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 resh.edu.ru/ subject/lesson/ 2892/main/</w:t>
            </w:r>
          </w:p>
        </w:tc>
      </w:tr>
    </w:tbl>
    <w:p w:rsidR="00E65B8B" w:rsidRPr="002C230C" w:rsidRDefault="00E65B8B" w:rsidP="002C230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</w:rPr>
      </w:pPr>
    </w:p>
    <w:p w:rsidR="00E65B8B" w:rsidRPr="002C230C" w:rsidRDefault="00E65B8B" w:rsidP="002C230C">
      <w:pPr>
        <w:spacing w:after="0"/>
        <w:rPr>
          <w:rFonts w:ascii="Times New Roman" w:hAnsi="Times New Roman" w:cs="Times New Roman"/>
          <w:sz w:val="16"/>
          <w:szCs w:val="16"/>
        </w:rPr>
        <w:sectPr w:rsidR="00E65B8B" w:rsidRPr="002C230C">
          <w:pgSz w:w="16840" w:h="11900"/>
          <w:pgMar w:top="284" w:right="640" w:bottom="10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65B8B" w:rsidRPr="002C230C" w:rsidRDefault="00E65B8B" w:rsidP="002C230C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15651" w:type="dxa"/>
        <w:tblInd w:w="6" w:type="dxa"/>
        <w:tblLayout w:type="fixed"/>
        <w:tblLook w:val="04A0"/>
      </w:tblPr>
      <w:tblGrid>
        <w:gridCol w:w="384"/>
        <w:gridCol w:w="6835"/>
        <w:gridCol w:w="708"/>
        <w:gridCol w:w="1701"/>
        <w:gridCol w:w="1843"/>
        <w:gridCol w:w="4111"/>
        <w:gridCol w:w="69"/>
      </w:tblGrid>
      <w:tr w:rsidR="00E65B8B" w:rsidRPr="002C230C" w:rsidTr="00C03A7C">
        <w:trPr>
          <w:gridAfter w:val="1"/>
          <w:wAfter w:w="69" w:type="dxa"/>
          <w:trHeight w:hRule="exact" w:val="53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47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Здоровый образ жизни. Режим труда и отдыха.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Фитнес. Сбалансированное питани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54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1566/start/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uchebnik.mos.ru/catalogue/ material_view/ atomic_objects/ 188985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1572/main/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www.yaklass.ru/ p/anglijskij- yazyk/59-klass/ vocabulary- 18548/healthy- body-and-mind- 140769 https:// resh.edu.ru/ subject/lesson/ 1924/start/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2831/start/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 uchebnik.mos.ru/ catalogue/ material_view/ atomic_objects/ 3808620</w:t>
            </w:r>
          </w:p>
        </w:tc>
      </w:tr>
      <w:tr w:rsidR="00E65B8B" w:rsidRPr="002C230C" w:rsidTr="00C03A7C">
        <w:trPr>
          <w:gridAfter w:val="1"/>
          <w:wAfter w:w="69" w:type="dxa"/>
          <w:trHeight w:hRule="exact" w:val="19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Покупки: одежда,обувь и продукты питания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50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uchebnik.mos.ru/ material_view/ lesson_templates/ 2373666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 uchebnik.mos.ru/ material_view/ lesson_templates/ 1246550</w:t>
            </w:r>
          </w:p>
        </w:tc>
      </w:tr>
      <w:tr w:rsidR="00E65B8B" w:rsidRPr="002C230C" w:rsidTr="00C03A7C">
        <w:trPr>
          <w:gridAfter w:val="1"/>
          <w:wAfter w:w="69" w:type="dxa"/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6.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52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Школа. Школьная жизнь, школьная форма, изучаемые предметы, любимый предмет, правила поведения в школе, посещение школьной библиотеки/ресурсного центра.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Переписка с зарубежными сверстниками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54" w:lineRule="auto"/>
              <w:ind w:left="72" w:right="864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3027/main/ https:// uchebnik.mos.ru/ catalogue/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material_view/ atomic_objects/ 4465268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uchebnik.mos.ru/ catalogue/ material_view/ atomic_objects/ 2710176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uchebnik.mos.ru/ catalogue/ material_view/ atomic_objects/ 1153558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2838/start/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uchebnik.mos.ru/ catalogue/ material_view/ atomic_objects/ 1153558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2890/main/ https:// uchebnik.mos.ru/ catalogue/ material_view/ atomic_objects/ 68469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 uchebnik.mos.ru/ catalogue/ material_view/ atomic_objects/ 3711570</w:t>
            </w:r>
          </w:p>
        </w:tc>
      </w:tr>
      <w:tr w:rsidR="00E65B8B" w:rsidRPr="002C230C" w:rsidTr="00C03A7C">
        <w:trPr>
          <w:gridAfter w:val="1"/>
          <w:wAfter w:w="69" w:type="dxa"/>
          <w:trHeight w:hRule="exact" w:val="13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4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52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2889/main/ https:// www.yaklass.ru/ p/anglijskij- yazyk/59-klass/ vocabulary-18548/travelling- 92104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resh.edu.ru/subject/lesson/ 2846/main/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 www.yaklass.ru/ p/anglijskij- yazyk/59-klass/ vocabulary- 18548/travelling- 92104</w:t>
            </w:r>
          </w:p>
        </w:tc>
      </w:tr>
      <w:tr w:rsidR="00E65B8B" w:rsidRPr="002C230C" w:rsidTr="00C03A7C">
        <w:trPr>
          <w:gridAfter w:val="1"/>
          <w:wAfter w:w="69" w:type="dxa"/>
          <w:trHeight w:hRule="exact" w:val="131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47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Природа: дикие и домашние животные.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Климат, погода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50" w:lineRule="auto"/>
              <w:ind w:left="72" w:right="115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2849/start/ https:// resh.edu.ru/ subject/lesson/ 1040/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 resh.edu.ru/ subject/lesson/ 2882/start/ https:// resh.edu.ru/ subject/lesson/ 2884/start/</w:t>
            </w:r>
          </w:p>
        </w:tc>
      </w:tr>
      <w:tr w:rsidR="00E65B8B" w:rsidRPr="002C230C" w:rsidTr="00C03A7C">
        <w:trPr>
          <w:gridAfter w:val="1"/>
          <w:wAfter w:w="69" w:type="dxa"/>
          <w:trHeight w:hRule="exact" w:val="93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Жизнь в городе и сельской местности. Описание родного города/села. Транспорт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AD3B71" w:rsidP="002C230C">
            <w:pPr>
              <w:autoSpaceDE w:val="0"/>
              <w:autoSpaceDN w:val="0"/>
              <w:spacing w:after="0" w:line="250" w:lineRule="auto"/>
              <w:ind w:left="72" w:right="11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 resh.edu.ru/ subject/lesson/ 2747/start/ https:// resh.edu.ru/ subject/lesson/ 2819/start/ https:// resh.edu.ru/ subject/lesson/ 2842/start/ https:// resh.edu.ru/ subject/lesson/ 3027/main/</w:t>
            </w:r>
          </w:p>
        </w:tc>
      </w:tr>
      <w:tr w:rsidR="00E65B8B" w:rsidRPr="002C230C" w:rsidTr="00C03A7C">
        <w:trPr>
          <w:gridAfter w:val="1"/>
          <w:wAfter w:w="69" w:type="dxa"/>
          <w:trHeight w:hRule="exact" w:val="265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52" w:lineRule="auto"/>
              <w:ind w:left="72" w:right="4896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Средства массовой информации. Телевидение. </w:t>
            </w: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Журналы.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Интернет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54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1527/start/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uchebnik.mos.ru/ material_view/ lesson_templates/ 2483454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2810/start/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www.yaklass.ru/ p/anglijskij- yazyk/59-klass/ vocabulary- 18548/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technology-and- our-modern- world-159195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uchebnik.mos.ru/ catalogue/ material_view/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atomic_objects/ 5204034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uchebnik.mos.ru/ material_view/ atomic_objects/ 10772823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 uchebnik.mos.ru/ material_view/ atomic_objects/ 10320324</w:t>
            </w:r>
          </w:p>
        </w:tc>
      </w:tr>
      <w:tr w:rsidR="00E65B8B" w:rsidRPr="002C230C" w:rsidTr="00C03A7C">
        <w:trPr>
          <w:trHeight w:hRule="exact" w:val="15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11.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54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2828/start/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www.yaklass.ru/ p/anglijskij- yazyk/59-klass/ vocabulary- 18548/food-and- drinks-18770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2901/start/ https:// uchebnik.mos.ru/ material/app/ 340357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https:// resh.edu.ru/ subject/lesson/ 2894/start/ 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 uchebnik.mos.ru/ material/app/ 340995</w:t>
            </w:r>
          </w:p>
        </w:tc>
      </w:tr>
      <w:tr w:rsidR="00E65B8B" w:rsidRPr="002C230C" w:rsidTr="00C03A7C">
        <w:trPr>
          <w:trHeight w:hRule="exact" w:val="92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12.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Выдающиеся люди родной страны и страны/стран изучаемого языка: учёные, писатели, поэты, спортсмены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47" w:lineRule="auto"/>
              <w:ind w:right="1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 uchebnik.mos.ru/ material/app/ 336581 https:// resh.edu.ru/ subject/lesson/ 1568/start/ https:// resh.edu.ru/ subject/lesson/ 2887/start/</w:t>
            </w:r>
          </w:p>
        </w:tc>
      </w:tr>
      <w:tr w:rsidR="00E65B8B" w:rsidRPr="002C230C" w:rsidTr="00C03A7C">
        <w:trPr>
          <w:trHeight w:hRule="exact" w:val="348"/>
        </w:trPr>
        <w:tc>
          <w:tcPr>
            <w:tcW w:w="721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418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230C" w:rsidRDefault="002C230C" w:rsidP="002C230C">
      <w:pPr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65B8B" w:rsidRDefault="00E65B8B" w:rsidP="002C230C">
      <w:pPr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/>
        </w:rPr>
      </w:pPr>
      <w:r w:rsidRPr="002C230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8 КЛАСС</w:t>
      </w:r>
    </w:p>
    <w:p w:rsidR="002C230C" w:rsidRPr="002C230C" w:rsidRDefault="002C230C" w:rsidP="002C230C">
      <w:pPr>
        <w:autoSpaceDE w:val="0"/>
        <w:autoSpaceDN w:val="0"/>
        <w:spacing w:after="0" w:line="233" w:lineRule="auto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15582" w:type="dxa"/>
        <w:tblInd w:w="6" w:type="dxa"/>
        <w:tblLayout w:type="fixed"/>
        <w:tblLook w:val="04A0"/>
      </w:tblPr>
      <w:tblGrid>
        <w:gridCol w:w="384"/>
        <w:gridCol w:w="6835"/>
        <w:gridCol w:w="708"/>
        <w:gridCol w:w="1701"/>
        <w:gridCol w:w="1843"/>
        <w:gridCol w:w="4111"/>
      </w:tblGrid>
      <w:tr w:rsidR="00E65B8B" w:rsidRPr="002C230C" w:rsidTr="00C03A7C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№</w:t>
            </w:r>
            <w:r w:rsidRPr="002C230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Количество 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E65B8B" w:rsidRPr="002C230C" w:rsidTr="00C03A7C">
        <w:trPr>
          <w:trHeight w:hRule="exact" w:val="866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8B" w:rsidRPr="002C230C" w:rsidRDefault="00E65B8B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8B" w:rsidRPr="002C230C" w:rsidRDefault="00E65B8B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практические работы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8B" w:rsidRPr="002C230C" w:rsidRDefault="00E65B8B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46CC" w:rsidRPr="002C230C" w:rsidTr="00C03A7C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Взаимоотношения в семье и с друзьями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C03A7C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4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C03A7C">
        <w:trPr>
          <w:trHeight w:hRule="exact" w:val="7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C03A7C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Здоровый образ жизни. Режим труда и отдыха. Фитнес. Сбалансированное питание. Посещение врача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C03A7C">
        <w:trPr>
          <w:trHeight w:hRule="exact" w:val="5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47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Покупки: одежда, обувь и продукты питания.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Карманные деньги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C03A7C">
        <w:trPr>
          <w:trHeight w:hRule="exact" w:val="1281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</w:t>
            </w:r>
          </w:p>
        </w:tc>
        <w:tc>
          <w:tcPr>
            <w:tcW w:w="6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5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Школа, школьная жизнь, школьная форма, изучаемые предметы и отношение к ним.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Посещение школьной библиотеки/ресурсного центра. Переписка с зарубежными сверстниками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C03A7C">
        <w:trPr>
          <w:trHeight w:hRule="exact" w:val="7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Виды отдыха в различное время года. Путешествия по России и зарубежным странам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C03A7C">
        <w:trPr>
          <w:trHeight w:hRule="exact" w:val="72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Природа: флора и фауна. Проблемы экологии.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Климат, погода. Стихийные бедствия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C03A7C">
        <w:trPr>
          <w:trHeight w:hRule="exact" w:val="55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Условия проживания в городской/сельской местности.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C03A7C">
        <w:trPr>
          <w:trHeight w:hRule="exact" w:val="7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Средства массовой информации. Телевидение. Радио.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Пресса. Интернет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</w:tbl>
    <w:p w:rsidR="00E65B8B" w:rsidRPr="002C230C" w:rsidRDefault="00E65B8B" w:rsidP="002C230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</w:rPr>
      </w:pPr>
    </w:p>
    <w:p w:rsidR="00E65B8B" w:rsidRPr="002C230C" w:rsidRDefault="00E65B8B" w:rsidP="002C230C">
      <w:pPr>
        <w:spacing w:after="0"/>
        <w:rPr>
          <w:rFonts w:ascii="Times New Roman" w:hAnsi="Times New Roman" w:cs="Times New Roman"/>
          <w:sz w:val="16"/>
          <w:szCs w:val="16"/>
        </w:rPr>
        <w:sectPr w:rsidR="00E65B8B" w:rsidRPr="002C230C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65B8B" w:rsidRPr="002C230C" w:rsidRDefault="00E65B8B" w:rsidP="002C230C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15452" w:type="dxa"/>
        <w:tblInd w:w="-431" w:type="dxa"/>
        <w:tblLayout w:type="fixed"/>
        <w:tblLook w:val="04A0"/>
      </w:tblPr>
      <w:tblGrid>
        <w:gridCol w:w="384"/>
        <w:gridCol w:w="6705"/>
        <w:gridCol w:w="850"/>
        <w:gridCol w:w="1701"/>
        <w:gridCol w:w="1843"/>
        <w:gridCol w:w="3969"/>
      </w:tblGrid>
      <w:tr w:rsidR="00BE46CC" w:rsidRPr="002C230C" w:rsidTr="00C03A7C">
        <w:trPr>
          <w:trHeight w:hRule="exact" w:val="99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11.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45" w:lineRule="auto"/>
              <w:ind w:left="72" w:right="158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 xml:space="preserve">Родная страна </w:t>
            </w: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BE46CC" w:rsidRPr="002C230C" w:rsidTr="00C03A7C">
        <w:trPr>
          <w:trHeight w:hRule="exact" w:val="85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12.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Выдающиеся люди родной страны и страны/стран изучаемого языка: учёные, писатели, поэты, художники, музыканты, спортсмены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6CC" w:rsidRPr="002C230C" w:rsidRDefault="00BE46CC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https://edu.skysmart.ru</w:t>
            </w:r>
          </w:p>
        </w:tc>
      </w:tr>
      <w:tr w:rsidR="00E65B8B" w:rsidRPr="002C230C" w:rsidTr="00C03A7C">
        <w:trPr>
          <w:trHeight w:hRule="exact" w:val="348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C03A7C" w:rsidP="002C23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3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B8B" w:rsidRPr="002C230C" w:rsidRDefault="00E65B8B" w:rsidP="002C23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022F" w:rsidRPr="00D1022F" w:rsidRDefault="00D1022F" w:rsidP="002C230C">
      <w:pPr>
        <w:autoSpaceDE w:val="0"/>
        <w:autoSpaceDN w:val="0"/>
        <w:spacing w:before="188" w:after="94" w:line="233" w:lineRule="auto"/>
        <w:rPr>
          <w:spacing w:val="-1"/>
          <w:lang w:val="ru-RU"/>
        </w:rPr>
      </w:pPr>
    </w:p>
    <w:sectPr w:rsidR="00D1022F" w:rsidRPr="00D1022F" w:rsidSect="002C230C">
      <w:pgSz w:w="16838" w:h="11906" w:orient="landscape"/>
      <w:pgMar w:top="1701" w:right="1134" w:bottom="112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2F3" w:rsidRDefault="003F52F3" w:rsidP="00096A12">
      <w:pPr>
        <w:spacing w:after="0" w:line="240" w:lineRule="auto"/>
      </w:pPr>
      <w:r>
        <w:separator/>
      </w:r>
    </w:p>
  </w:endnote>
  <w:endnote w:type="continuationSeparator" w:id="1">
    <w:p w:rsidR="003F52F3" w:rsidRDefault="003F52F3" w:rsidP="0009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2F3" w:rsidRDefault="003F52F3" w:rsidP="00096A12">
      <w:pPr>
        <w:spacing w:after="0" w:line="240" w:lineRule="auto"/>
      </w:pPr>
      <w:r>
        <w:separator/>
      </w:r>
    </w:p>
  </w:footnote>
  <w:footnote w:type="continuationSeparator" w:id="1">
    <w:p w:rsidR="003F52F3" w:rsidRDefault="003F52F3" w:rsidP="00096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20B075E"/>
    <w:multiLevelType w:val="hybridMultilevel"/>
    <w:tmpl w:val="8024735A"/>
    <w:lvl w:ilvl="0" w:tplc="D904FE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311450F"/>
    <w:multiLevelType w:val="hybridMultilevel"/>
    <w:tmpl w:val="C29E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818EE"/>
    <w:multiLevelType w:val="hybridMultilevel"/>
    <w:tmpl w:val="232CB97A"/>
    <w:lvl w:ilvl="0" w:tplc="D904F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C2764D"/>
    <w:multiLevelType w:val="hybridMultilevel"/>
    <w:tmpl w:val="90BC05F6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676C1"/>
    <w:multiLevelType w:val="hybridMultilevel"/>
    <w:tmpl w:val="A914FDFC"/>
    <w:lvl w:ilvl="0" w:tplc="B2F282EA">
      <w:start w:val="5"/>
      <w:numFmt w:val="decimal"/>
      <w:lvlText w:val="%1"/>
      <w:lvlJc w:val="left"/>
      <w:pPr>
        <w:ind w:left="108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A86CBA"/>
    <w:multiLevelType w:val="hybridMultilevel"/>
    <w:tmpl w:val="B42EEB9E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751C1"/>
    <w:multiLevelType w:val="hybridMultilevel"/>
    <w:tmpl w:val="4ADAED12"/>
    <w:lvl w:ilvl="0" w:tplc="D904FE5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6521848"/>
    <w:multiLevelType w:val="hybridMultilevel"/>
    <w:tmpl w:val="8372243C"/>
    <w:lvl w:ilvl="0" w:tplc="D904F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EB26F79"/>
    <w:multiLevelType w:val="hybridMultilevel"/>
    <w:tmpl w:val="6D62C74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84E45"/>
    <w:multiLevelType w:val="hybridMultilevel"/>
    <w:tmpl w:val="EC2CEDF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505C8"/>
    <w:multiLevelType w:val="hybridMultilevel"/>
    <w:tmpl w:val="F21816D0"/>
    <w:lvl w:ilvl="0" w:tplc="D904FE5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C3715F0"/>
    <w:multiLevelType w:val="hybridMultilevel"/>
    <w:tmpl w:val="B70CFB5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D3D55"/>
    <w:multiLevelType w:val="hybridMultilevel"/>
    <w:tmpl w:val="B212D78A"/>
    <w:lvl w:ilvl="0" w:tplc="8F94B2C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B296E7C"/>
    <w:multiLevelType w:val="hybridMultilevel"/>
    <w:tmpl w:val="DA6ABBF0"/>
    <w:lvl w:ilvl="0" w:tplc="8F94B2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653C"/>
    <w:multiLevelType w:val="hybridMultilevel"/>
    <w:tmpl w:val="0526FCC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8"/>
  </w:num>
  <w:num w:numId="8">
    <w:abstractNumId w:val="9"/>
  </w:num>
  <w:num w:numId="9">
    <w:abstractNumId w:val="8"/>
  </w:num>
  <w:num w:numId="10">
    <w:abstractNumId w:val="20"/>
  </w:num>
  <w:num w:numId="11">
    <w:abstractNumId w:val="14"/>
  </w:num>
  <w:num w:numId="12">
    <w:abstractNumId w:val="19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2"/>
  </w:num>
  <w:num w:numId="18">
    <w:abstractNumId w:val="6"/>
  </w:num>
  <w:num w:numId="19">
    <w:abstractNumId w:val="10"/>
  </w:num>
  <w:num w:numId="20">
    <w:abstractNumId w:val="11"/>
  </w:num>
  <w:num w:numId="21">
    <w:abstractNumId w:val="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B69"/>
    <w:rsid w:val="0009159A"/>
    <w:rsid w:val="00096A12"/>
    <w:rsid w:val="00166B04"/>
    <w:rsid w:val="001B538A"/>
    <w:rsid w:val="001F2B2D"/>
    <w:rsid w:val="002C230C"/>
    <w:rsid w:val="003F52F3"/>
    <w:rsid w:val="00415148"/>
    <w:rsid w:val="004D5B7B"/>
    <w:rsid w:val="004F5235"/>
    <w:rsid w:val="007D6EC6"/>
    <w:rsid w:val="008301F7"/>
    <w:rsid w:val="00981778"/>
    <w:rsid w:val="009D1F2C"/>
    <w:rsid w:val="00AD3B71"/>
    <w:rsid w:val="00B03446"/>
    <w:rsid w:val="00B75B69"/>
    <w:rsid w:val="00BE46CC"/>
    <w:rsid w:val="00C03A7C"/>
    <w:rsid w:val="00C6497B"/>
    <w:rsid w:val="00C73791"/>
    <w:rsid w:val="00C85F68"/>
    <w:rsid w:val="00C92E59"/>
    <w:rsid w:val="00CB4C4C"/>
    <w:rsid w:val="00CD1C49"/>
    <w:rsid w:val="00D04B75"/>
    <w:rsid w:val="00D1022F"/>
    <w:rsid w:val="00DA1B49"/>
    <w:rsid w:val="00DC38F5"/>
    <w:rsid w:val="00E65B8B"/>
    <w:rsid w:val="00E83A6A"/>
    <w:rsid w:val="00E84AF7"/>
    <w:rsid w:val="00EC2188"/>
    <w:rsid w:val="00EE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75B69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B75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B75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B75B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75B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75B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75B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75B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75B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75B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B75B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B75B6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B75B69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B75B69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B75B69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B75B69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B75B6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B75B69"/>
    <w:rPr>
      <w:rFonts w:asciiTheme="majorHAnsi" w:eastAsiaTheme="majorEastAsia" w:hAnsiTheme="majorHAnsi" w:cstheme="majorBidi"/>
      <w:color w:val="4472C4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B75B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B7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B75B69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B7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75B69"/>
    <w:rPr>
      <w:rFonts w:eastAsiaTheme="minorEastAsia"/>
      <w:lang w:val="en-US"/>
    </w:rPr>
  </w:style>
  <w:style w:type="paragraph" w:styleId="a9">
    <w:name w:val="No Spacing"/>
    <w:uiPriority w:val="1"/>
    <w:qFormat/>
    <w:rsid w:val="00B75B69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B75B6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B75B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B75B6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B75B6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1"/>
    <w:qFormat/>
    <w:rsid w:val="00B75B69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B75B69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B75B69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B75B6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B75B69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B75B6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B75B69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B75B69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B75B69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B75B69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B75B69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B75B69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B75B69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B75B69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unhideWhenUsed/>
    <w:rsid w:val="00B75B69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unhideWhenUsed/>
    <w:rsid w:val="00B75B69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unhideWhenUsed/>
    <w:rsid w:val="00B75B69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B75B69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B75B69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B75B6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B75B69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B75B69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B75B69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B75B69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f6">
    <w:name w:val="Strong"/>
    <w:basedOn w:val="a2"/>
    <w:uiPriority w:val="22"/>
    <w:qFormat/>
    <w:rsid w:val="00B75B69"/>
    <w:rPr>
      <w:b/>
      <w:bCs/>
    </w:rPr>
  </w:style>
  <w:style w:type="character" w:styleId="af7">
    <w:name w:val="Emphasis"/>
    <w:basedOn w:val="a2"/>
    <w:uiPriority w:val="20"/>
    <w:qFormat/>
    <w:rsid w:val="00B75B69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B75B6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B75B69"/>
    <w:rPr>
      <w:rFonts w:eastAsiaTheme="minorEastAsia"/>
      <w:b/>
      <w:bCs/>
      <w:i/>
      <w:iCs/>
      <w:color w:val="4472C4" w:themeColor="accent1"/>
      <w:lang w:val="en-US"/>
    </w:rPr>
  </w:style>
  <w:style w:type="character" w:styleId="afa">
    <w:name w:val="Subtle Emphasis"/>
    <w:basedOn w:val="a2"/>
    <w:uiPriority w:val="19"/>
    <w:qFormat/>
    <w:rsid w:val="00B75B69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B75B69"/>
    <w:rPr>
      <w:b/>
      <w:bCs/>
      <w:i/>
      <w:iCs/>
      <w:color w:val="4472C4" w:themeColor="accent1"/>
    </w:rPr>
  </w:style>
  <w:style w:type="character" w:styleId="afc">
    <w:name w:val="Subtle Reference"/>
    <w:basedOn w:val="a2"/>
    <w:uiPriority w:val="31"/>
    <w:qFormat/>
    <w:rsid w:val="00B75B69"/>
    <w:rPr>
      <w:smallCaps/>
      <w:color w:val="ED7D31" w:themeColor="accent2"/>
      <w:u w:val="single"/>
    </w:rPr>
  </w:style>
  <w:style w:type="character" w:styleId="afd">
    <w:name w:val="Intense Reference"/>
    <w:basedOn w:val="a2"/>
    <w:uiPriority w:val="32"/>
    <w:qFormat/>
    <w:rsid w:val="00B75B69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B75B69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B75B69"/>
    <w:pPr>
      <w:outlineLvl w:val="9"/>
    </w:pPr>
  </w:style>
  <w:style w:type="table" w:styleId="aff0">
    <w:name w:val="Table Grid"/>
    <w:basedOn w:val="a3"/>
    <w:uiPriority w:val="39"/>
    <w:rsid w:val="00B75B6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B75B69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B75B69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3"/>
    <w:uiPriority w:val="60"/>
    <w:rsid w:val="00B75B69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B75B69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B75B69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B75B69"/>
    <w:pPr>
      <w:spacing w:after="0" w:line="240" w:lineRule="auto"/>
    </w:pPr>
    <w:rPr>
      <w:rFonts w:eastAsiaTheme="minorEastAsia"/>
      <w:color w:val="2E74B5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3"/>
    <w:uiPriority w:val="60"/>
    <w:rsid w:val="00B75B69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3"/>
    <w:uiPriority w:val="61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3"/>
    <w:uiPriority w:val="61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1">
    <w:name w:val="Light Grid Accent 2"/>
    <w:basedOn w:val="a3"/>
    <w:uiPriority w:val="62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1">
    <w:name w:val="Light Grid Accent 6"/>
    <w:basedOn w:val="a3"/>
    <w:uiPriority w:val="62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3"/>
    <w:uiPriority w:val="65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3"/>
    <w:uiPriority w:val="65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B75B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B75B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B75B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B75B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B75B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B75B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B75B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3"/>
    <w:uiPriority w:val="67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3"/>
    <w:uiPriority w:val="67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B75B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B75B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B75B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B75B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B75B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B75B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B75B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3"/>
    <w:uiPriority w:val="69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3"/>
    <w:uiPriority w:val="69"/>
    <w:rsid w:val="00B75B6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B75B6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B75B6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3"/>
    <w:uiPriority w:val="70"/>
    <w:rsid w:val="00B75B6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B75B6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B75B6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B75B6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3"/>
    <w:uiPriority w:val="70"/>
    <w:rsid w:val="00B75B6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4">
    <w:name w:val="Colorful List Accent 2"/>
    <w:basedOn w:val="a3"/>
    <w:uiPriority w:val="72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4">
    <w:name w:val="Colorful List Accent 6"/>
    <w:basedOn w:val="a3"/>
    <w:uiPriority w:val="72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5">
    <w:name w:val="Colorful Grid Accent 2"/>
    <w:basedOn w:val="a3"/>
    <w:uiPriority w:val="73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5">
    <w:name w:val="Colorful Grid Accent 6"/>
    <w:basedOn w:val="a3"/>
    <w:uiPriority w:val="73"/>
    <w:rsid w:val="00B75B6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aff8">
    <w:name w:val="Содержимое таблицы"/>
    <w:basedOn w:val="a1"/>
    <w:rsid w:val="00BE46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val="ru-RU" w:eastAsia="hi-IN" w:bidi="hi-IN"/>
    </w:rPr>
  </w:style>
  <w:style w:type="paragraph" w:customStyle="1" w:styleId="Default">
    <w:name w:val="Default"/>
    <w:basedOn w:val="a1"/>
    <w:uiPriority w:val="99"/>
    <w:rsid w:val="00BE46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character" w:styleId="aff9">
    <w:name w:val="Hyperlink"/>
    <w:basedOn w:val="a2"/>
    <w:uiPriority w:val="99"/>
    <w:rsid w:val="00BE46CC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BE46CC"/>
  </w:style>
  <w:style w:type="character" w:styleId="affa">
    <w:name w:val="FollowedHyperlink"/>
    <w:basedOn w:val="a2"/>
    <w:uiPriority w:val="99"/>
    <w:rsid w:val="00BE46CC"/>
    <w:rPr>
      <w:rFonts w:cs="Times New Roman"/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BE46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BE46CC"/>
    <w:pPr>
      <w:widowControl w:val="0"/>
      <w:autoSpaceDE w:val="0"/>
      <w:autoSpaceDN w:val="0"/>
      <w:spacing w:before="191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0">
    <w:name w:val="Заголовок 21"/>
    <w:basedOn w:val="a1"/>
    <w:uiPriority w:val="1"/>
    <w:qFormat/>
    <w:rsid w:val="00BE46CC"/>
    <w:pPr>
      <w:widowControl w:val="0"/>
      <w:autoSpaceDE w:val="0"/>
      <w:autoSpaceDN w:val="0"/>
      <w:spacing w:before="180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310">
    <w:name w:val="Заголовок 31"/>
    <w:basedOn w:val="a1"/>
    <w:uiPriority w:val="1"/>
    <w:qFormat/>
    <w:rsid w:val="00BE46CC"/>
    <w:pPr>
      <w:widowControl w:val="0"/>
      <w:autoSpaceDE w:val="0"/>
      <w:autoSpaceDN w:val="0"/>
      <w:spacing w:after="0" w:line="275" w:lineRule="exact"/>
      <w:ind w:left="28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TableParagraph">
    <w:name w:val="Table Paragraph"/>
    <w:basedOn w:val="a1"/>
    <w:uiPriority w:val="1"/>
    <w:qFormat/>
    <w:rsid w:val="00BE46CC"/>
    <w:pPr>
      <w:widowControl w:val="0"/>
      <w:autoSpaceDE w:val="0"/>
      <w:autoSpaceDN w:val="0"/>
      <w:spacing w:before="81" w:after="0" w:line="240" w:lineRule="auto"/>
      <w:ind w:left="72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A7F-3C69-4BE4-A485-A5705FCB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56</Pages>
  <Words>19812</Words>
  <Characters>112933</Characters>
  <Application>Microsoft Office Word</Application>
  <DocSecurity>0</DocSecurity>
  <Lines>941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Кутольвасова</dc:creator>
  <cp:keywords/>
  <dc:description/>
  <cp:lastModifiedBy>User</cp:lastModifiedBy>
  <cp:revision>6</cp:revision>
  <dcterms:created xsi:type="dcterms:W3CDTF">2022-09-01T11:25:00Z</dcterms:created>
  <dcterms:modified xsi:type="dcterms:W3CDTF">2022-10-17T12:33:00Z</dcterms:modified>
</cp:coreProperties>
</file>